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E3" w:rsidRDefault="003024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FB5FE3" w:rsidRDefault="0030241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Рабочей программы дисциплины</w:t>
      </w:r>
    </w:p>
    <w:tbl>
      <w:tblPr>
        <w:tblStyle w:val="afffffffc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5811"/>
      </w:tblGrid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Архитектура предприятия (продвинутый уровень) </w:t>
            </w:r>
          </w:p>
        </w:tc>
      </w:tr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418" w:type="dxa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Бизнес-информатика</w:t>
            </w:r>
          </w:p>
        </w:tc>
      </w:tr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 (профиль)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бизнес-аналитика</w:t>
            </w:r>
          </w:p>
        </w:tc>
      </w:tr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дисциплины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промежуточной </w:t>
            </w:r>
            <w:r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  <w:p w:rsidR="00FB5FE3" w:rsidRDefault="00FB5FE3">
            <w:pPr>
              <w:rPr>
                <w:sz w:val="24"/>
                <w:szCs w:val="24"/>
              </w:rPr>
            </w:pPr>
          </w:p>
        </w:tc>
      </w:tr>
      <w:tr w:rsidR="00FB5FE3">
        <w:tc>
          <w:tcPr>
            <w:tcW w:w="3261" w:type="dxa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B5FE3" w:rsidRDefault="003024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Бизнес-информатики</w:t>
            </w:r>
          </w:p>
        </w:tc>
      </w:tr>
      <w:tr w:rsidR="00FB5FE3">
        <w:tc>
          <w:tcPr>
            <w:tcW w:w="10490" w:type="dxa"/>
            <w:gridSpan w:val="3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содержание дисциплины  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Введение. Основные понятия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Базовая логистика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Расширенная логистика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Сбытовые процессы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Проектная деятельность и управленческая </w:t>
            </w:r>
            <w:r>
              <w:rPr>
                <w:sz w:val="24"/>
                <w:szCs w:val="24"/>
              </w:rPr>
              <w:t>отчетность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Управление бюджетом и инвестиции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Финансы и управление персоналом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Формирование коммерческого предложения о внедрении ERP системы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Формирование информационной архитектуры предприятия в рамках ограниченного 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FB5FE3">
        <w:tc>
          <w:tcPr>
            <w:tcW w:w="10490" w:type="dxa"/>
            <w:gridSpan w:val="3"/>
            <w:shd w:val="clear" w:color="auto" w:fill="E7E6E6" w:themeFill="background2"/>
          </w:tcPr>
          <w:p w:rsidR="00FB5FE3" w:rsidRDefault="0030241E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Список литературы 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литература </w:t>
            </w:r>
          </w:p>
          <w:p w:rsidR="00FB5FE3" w:rsidRDefault="0030241E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357" w:hanging="357"/>
              <w:textAlignment w:val="auto"/>
            </w:pPr>
            <w:r>
              <w:rPr>
                <w:sz w:val="24"/>
                <w:szCs w:val="24"/>
              </w:rPr>
              <w:t>Гусева, А. И. Архитектура предприятия (продвинутый уровень).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краткий конспект лекций / А. И. Гусева. - </w:t>
            </w:r>
            <w:proofErr w:type="gramStart"/>
            <w:r>
              <w:rPr>
                <w:sz w:val="24"/>
                <w:szCs w:val="24"/>
              </w:rPr>
              <w:t>Москва :</w:t>
            </w:r>
            <w:proofErr w:type="gramEnd"/>
            <w:r>
              <w:rPr>
                <w:sz w:val="24"/>
                <w:szCs w:val="24"/>
              </w:rPr>
              <w:t xml:space="preserve"> КУРС: ИНФРА-М, 2017. - 137 с. </w:t>
            </w:r>
            <w:hyperlink r:id="rId6" w:tgtFrame="читать полный текст">
              <w:r>
                <w:rPr>
                  <w:rStyle w:val="-"/>
                  <w:iCs/>
                  <w:color w:val="auto"/>
                  <w:sz w:val="24"/>
                  <w:szCs w:val="24"/>
                </w:rPr>
                <w:t>http://znanium.com/go.php?id=762390</w:t>
              </w:r>
            </w:hyperlink>
          </w:p>
          <w:p w:rsidR="00FB5FE3" w:rsidRDefault="0030241E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357" w:hanging="357"/>
              <w:textAlignment w:val="auto"/>
            </w:pPr>
            <w:proofErr w:type="spellStart"/>
            <w:r>
              <w:rPr>
                <w:sz w:val="24"/>
                <w:szCs w:val="24"/>
              </w:rPr>
              <w:t>Глод</w:t>
            </w:r>
            <w:proofErr w:type="spellEnd"/>
            <w:r>
              <w:rPr>
                <w:sz w:val="24"/>
                <w:szCs w:val="24"/>
              </w:rPr>
              <w:t>, О. Д. Архитектура предприятия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О. Д. </w:t>
            </w:r>
            <w:proofErr w:type="spellStart"/>
            <w:r>
              <w:rPr>
                <w:sz w:val="24"/>
                <w:szCs w:val="24"/>
              </w:rPr>
              <w:t>Глод</w:t>
            </w:r>
            <w:proofErr w:type="spellEnd"/>
            <w:r>
              <w:rPr>
                <w:sz w:val="24"/>
                <w:szCs w:val="24"/>
              </w:rPr>
              <w:t xml:space="preserve"> ; М-во образования и науки Рос. Федерации, </w:t>
            </w:r>
            <w:proofErr w:type="spellStart"/>
            <w:r>
              <w:rPr>
                <w:sz w:val="24"/>
                <w:szCs w:val="24"/>
              </w:rPr>
              <w:t>Юж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федер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ун-т, </w:t>
            </w:r>
            <w:proofErr w:type="spellStart"/>
            <w:proofErr w:type="gramStart"/>
            <w:r>
              <w:rPr>
                <w:sz w:val="24"/>
                <w:szCs w:val="24"/>
              </w:rPr>
              <w:t>Инжен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>. акад. - Таганрог : Издательство Южного федерального университета (ЮФУ), 2016. - 93 с. </w:t>
            </w:r>
            <w:hyperlink r:id="rId7" w:tgtFrame="читать полный текст">
              <w:r>
                <w:rPr>
                  <w:rStyle w:val="-"/>
                  <w:iCs/>
                  <w:color w:val="auto"/>
                  <w:sz w:val="24"/>
                  <w:szCs w:val="24"/>
                </w:rPr>
                <w:t>http://znanium.com/go.php?id=995077</w:t>
              </w:r>
            </w:hyperlink>
          </w:p>
          <w:p w:rsidR="00FB5FE3" w:rsidRDefault="0030241E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357" w:hanging="357"/>
              <w:textAlignment w:val="auto"/>
            </w:pPr>
            <w:proofErr w:type="spellStart"/>
            <w:r>
              <w:rPr>
                <w:sz w:val="24"/>
                <w:szCs w:val="24"/>
              </w:rPr>
              <w:t>Вилисов</w:t>
            </w:r>
            <w:proofErr w:type="spellEnd"/>
            <w:r>
              <w:rPr>
                <w:sz w:val="24"/>
                <w:szCs w:val="24"/>
              </w:rPr>
              <w:t>, В. Я. Инфраструктура инн</w:t>
            </w:r>
            <w:r>
              <w:rPr>
                <w:sz w:val="24"/>
                <w:szCs w:val="24"/>
              </w:rPr>
              <w:t>оваций и малые предприятия: состояние, оценки, моделирование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монография / В. Я. </w:t>
            </w:r>
            <w:proofErr w:type="spellStart"/>
            <w:r>
              <w:rPr>
                <w:sz w:val="24"/>
                <w:szCs w:val="24"/>
              </w:rPr>
              <w:t>Вилисов</w:t>
            </w:r>
            <w:proofErr w:type="spellEnd"/>
            <w:r>
              <w:rPr>
                <w:sz w:val="24"/>
                <w:szCs w:val="24"/>
              </w:rPr>
              <w:t xml:space="preserve">, А. В. </w:t>
            </w:r>
            <w:proofErr w:type="spellStart"/>
            <w:r>
              <w:rPr>
                <w:sz w:val="24"/>
                <w:szCs w:val="24"/>
              </w:rPr>
              <w:t>Вилисова</w:t>
            </w:r>
            <w:proofErr w:type="spellEnd"/>
            <w:r>
              <w:rPr>
                <w:sz w:val="24"/>
                <w:szCs w:val="24"/>
              </w:rPr>
              <w:t xml:space="preserve">. - </w:t>
            </w:r>
            <w:proofErr w:type="gramStart"/>
            <w:r>
              <w:rPr>
                <w:sz w:val="24"/>
                <w:szCs w:val="24"/>
              </w:rPr>
              <w:t>Москва :</w:t>
            </w:r>
            <w:proofErr w:type="gramEnd"/>
            <w:r>
              <w:rPr>
                <w:sz w:val="24"/>
                <w:szCs w:val="24"/>
              </w:rPr>
              <w:t xml:space="preserve"> РИОР: ИНФРА-М, 2015. - 228 с. </w:t>
            </w:r>
            <w:hyperlink r:id="rId8" w:tgtFrame="читать полный текст">
              <w:r>
                <w:rPr>
                  <w:rStyle w:val="-"/>
                  <w:iCs/>
                  <w:color w:val="auto"/>
                  <w:sz w:val="24"/>
                  <w:szCs w:val="24"/>
                </w:rPr>
                <w:t>http://</w:t>
              </w:r>
              <w:r>
                <w:rPr>
                  <w:rStyle w:val="-"/>
                  <w:iCs/>
                  <w:color w:val="auto"/>
                  <w:sz w:val="24"/>
                  <w:szCs w:val="24"/>
                </w:rPr>
                <w:t>znanium.com/go.php?id=484867</w:t>
              </w:r>
            </w:hyperlink>
          </w:p>
          <w:p w:rsidR="00FB5FE3" w:rsidRDefault="0030241E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ind w:left="357" w:hanging="357"/>
              <w:textAlignment w:val="auto"/>
            </w:pPr>
            <w:r>
              <w:rPr>
                <w:sz w:val="24"/>
                <w:szCs w:val="24"/>
              </w:rPr>
              <w:t>Кондратьев, В. В. Управление архитектурой предприятия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учебное пособие и пакет мультимедийных приложений / В. В. Кондратьев. - 2-е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sz w:val="24"/>
                <w:szCs w:val="24"/>
              </w:rPr>
              <w:t>Москва :</w:t>
            </w:r>
            <w:proofErr w:type="gramEnd"/>
            <w:r>
              <w:rPr>
                <w:sz w:val="24"/>
                <w:szCs w:val="24"/>
              </w:rPr>
              <w:t xml:space="preserve"> ИНФРА-М, 2015. - 358 с. </w:t>
            </w:r>
            <w:hyperlink r:id="rId9" w:tgtFrame="читать полный текст">
              <w:r>
                <w:rPr>
                  <w:rStyle w:val="-"/>
                  <w:iCs/>
                  <w:color w:val="auto"/>
                  <w:sz w:val="24"/>
                  <w:szCs w:val="24"/>
                </w:rPr>
                <w:t>http://znanium.com/go.php?id=486883</w:t>
              </w:r>
            </w:hyperlink>
          </w:p>
          <w:p w:rsidR="00FB5FE3" w:rsidRDefault="0030241E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Дополнительная литература </w:t>
            </w:r>
          </w:p>
          <w:p w:rsidR="00FB5FE3" w:rsidRDefault="0030241E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357" w:hanging="357"/>
            </w:pPr>
            <w:r>
              <w:t>Организационный дизайн. Решения для корпораций, компаний, предприятий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 [В. В. Кондратьев </w:t>
            </w:r>
            <w:r>
              <w:t xml:space="preserve">[и др.] ; под ред. В. В. Кондратьева. - </w:t>
            </w:r>
            <w:proofErr w:type="gramStart"/>
            <w:r>
              <w:t>Москва :</w:t>
            </w:r>
            <w:proofErr w:type="gramEnd"/>
            <w:r>
              <w:t xml:space="preserve"> ИНФРА-М, 2018. - 111 с. </w:t>
            </w:r>
            <w:hyperlink r:id="rId10" w:tgtFrame="читать полный текст">
              <w:r>
                <w:rPr>
                  <w:rStyle w:val="-"/>
                  <w:iCs/>
                  <w:color w:val="auto"/>
                </w:rPr>
                <w:t>http://znanium.com/go.php?id=600402</w:t>
              </w:r>
            </w:hyperlink>
          </w:p>
          <w:p w:rsidR="00FB5FE3" w:rsidRDefault="0030241E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357" w:hanging="357"/>
            </w:pPr>
            <w:proofErr w:type="spellStart"/>
            <w:r>
              <w:t>Ивашковская</w:t>
            </w:r>
            <w:proofErr w:type="spellEnd"/>
            <w:r>
              <w:t>, И. В. Финансовая архитектура компаний. Сравнительные и</w:t>
            </w:r>
            <w:r>
              <w:t>сследования на развитых и развивающихся рынках [Электронный ресурс</w:t>
            </w:r>
            <w:proofErr w:type="gramStart"/>
            <w:r>
              <w:t>] :</w:t>
            </w:r>
            <w:proofErr w:type="gramEnd"/>
            <w:r>
              <w:t xml:space="preserve"> монография / И. В. </w:t>
            </w:r>
            <w:proofErr w:type="spellStart"/>
            <w:r>
              <w:t>Ивашковская</w:t>
            </w:r>
            <w:proofErr w:type="spellEnd"/>
            <w:r>
              <w:t xml:space="preserve">, А. Н. Степанова, М. С. </w:t>
            </w:r>
            <w:proofErr w:type="spellStart"/>
            <w:r>
              <w:t>Кокорева</w:t>
            </w:r>
            <w:proofErr w:type="spellEnd"/>
            <w:r>
              <w:t xml:space="preserve"> ; под науч. ред. И. В. </w:t>
            </w:r>
            <w:proofErr w:type="spellStart"/>
            <w:r>
              <w:t>Ивашковской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ИНФРА-М, 2014. - 238 с. </w:t>
            </w:r>
            <w:hyperlink r:id="rId11" w:tgtFrame="читать полный текст">
              <w:r>
                <w:rPr>
                  <w:rStyle w:val="-"/>
                  <w:iCs/>
                  <w:color w:val="auto"/>
                </w:rPr>
                <w:t>http://znanium.com/go.php?id=459546</w:t>
              </w:r>
            </w:hyperlink>
          </w:p>
          <w:p w:rsidR="00FB5FE3" w:rsidRDefault="0030241E">
            <w:pPr>
              <w:pStyle w:val="aff4"/>
              <w:numPr>
                <w:ilvl w:val="0"/>
                <w:numId w:val="2"/>
              </w:numPr>
              <w:shd w:val="clear" w:color="auto" w:fill="FFFFFF"/>
              <w:ind w:left="357" w:hanging="357"/>
            </w:pPr>
            <w:proofErr w:type="spellStart"/>
            <w:r>
              <w:t>Капулин</w:t>
            </w:r>
            <w:proofErr w:type="spellEnd"/>
            <w:r>
              <w:t>, Д. В. Информационная структура предприятия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для студентов вузов, обучающихся по специальности "Управление в технических системах" / Д. В. </w:t>
            </w:r>
            <w:proofErr w:type="spellStart"/>
            <w:r>
              <w:t>Капули</w:t>
            </w:r>
            <w:r>
              <w:t>н</w:t>
            </w:r>
            <w:proofErr w:type="spellEnd"/>
            <w:r>
              <w:t xml:space="preserve">, А. С. Кузнецов, Е. Е. </w:t>
            </w:r>
            <w:proofErr w:type="spellStart"/>
            <w:r>
              <w:t>Носкова</w:t>
            </w:r>
            <w:proofErr w:type="spellEnd"/>
            <w:r>
              <w:t xml:space="preserve"> ; </w:t>
            </w:r>
            <w:proofErr w:type="spellStart"/>
            <w:r>
              <w:t>Сибир</w:t>
            </w:r>
            <w:proofErr w:type="spellEnd"/>
            <w:r>
              <w:t xml:space="preserve">. </w:t>
            </w:r>
            <w:proofErr w:type="spellStart"/>
            <w:r>
              <w:t>федер</w:t>
            </w:r>
            <w:proofErr w:type="spellEnd"/>
            <w:r>
              <w:t>. ун-т. - Красноярск : Сибирский федеральный университет, 2014. - 186 с. </w:t>
            </w:r>
            <w:hyperlink r:id="rId12" w:tgtFrame="читать полный текст">
              <w:r>
                <w:rPr>
                  <w:rStyle w:val="-"/>
                  <w:iCs/>
                  <w:color w:val="auto"/>
                </w:rPr>
                <w:t>http://znanium.com/go.php?id=550387</w:t>
              </w:r>
            </w:hyperlink>
          </w:p>
          <w:p w:rsidR="00FB5FE3" w:rsidRDefault="00FB5FE3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</w:p>
        </w:tc>
      </w:tr>
      <w:tr w:rsidR="00FB5FE3">
        <w:tc>
          <w:tcPr>
            <w:tcW w:w="10490" w:type="dxa"/>
            <w:gridSpan w:val="3"/>
            <w:shd w:val="clear" w:color="auto" w:fill="E7E6E6" w:themeFill="background2"/>
          </w:tcPr>
          <w:p w:rsidR="00FB5FE3" w:rsidRDefault="0030241E">
            <w:pPr>
              <w:tabs>
                <w:tab w:val="right" w:leader="underscore" w:pos="850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информационных технологий, включая перечень лицензионного программного обеспечения и информационных справочных </w:t>
            </w:r>
            <w:proofErr w:type="gramStart"/>
            <w:r>
              <w:rPr>
                <w:b/>
                <w:sz w:val="24"/>
                <w:szCs w:val="24"/>
              </w:rPr>
              <w:t>систем,  онлайн</w:t>
            </w:r>
            <w:proofErr w:type="gramEnd"/>
            <w:r>
              <w:rPr>
                <w:b/>
                <w:sz w:val="24"/>
                <w:szCs w:val="24"/>
              </w:rPr>
              <w:t xml:space="preserve"> курсов, используемых при осуществлении образовательного процесса по дисциплине 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лицензионное программное обесп</w:t>
            </w:r>
            <w:r>
              <w:rPr>
                <w:b/>
                <w:sz w:val="24"/>
                <w:szCs w:val="24"/>
              </w:rPr>
              <w:t xml:space="preserve">ечение: </w:t>
            </w:r>
          </w:p>
          <w:p w:rsidR="00FB5FE3" w:rsidRDefault="00302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Программы для ЭВМ «Лицензия на право установки и использования операционной системы общего назначения </w:t>
            </w:r>
            <w:proofErr w:type="spellStart"/>
            <w:r>
              <w:rPr>
                <w:sz w:val="24"/>
                <w:szCs w:val="24"/>
              </w:rPr>
              <w:t>Astra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ТУ 5011-001-88328866-2008 версии 2.12. Контракт на выполнение работ для нужд УРГЭУ № 35-У/2018 от «13» июня 2018 г.</w:t>
            </w:r>
          </w:p>
          <w:p w:rsidR="00FB5FE3" w:rsidRDefault="0030241E">
            <w:pPr>
              <w:jc w:val="both"/>
            </w:pPr>
            <w:r>
              <w:rPr>
                <w:sz w:val="24"/>
                <w:szCs w:val="24"/>
              </w:rPr>
              <w:t xml:space="preserve">- Программы для ЭВМ «Мой Офис Стандартный. Лицензия Корпоративная на пользователя для образовательных организаций, без ограничения срока действия.  Соглашение № СК-281 от 7 июня </w:t>
            </w:r>
            <w:r>
              <w:rPr>
                <w:sz w:val="24"/>
                <w:szCs w:val="24"/>
              </w:rPr>
              <w:lastRenderedPageBreak/>
              <w:t>2017. Дата заключения - 07.06.2017</w:t>
            </w:r>
          </w:p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Доступ к одному мандату системы SAP S/4H</w:t>
            </w:r>
            <w:r>
              <w:rPr>
                <w:sz w:val="24"/>
                <w:szCs w:val="24"/>
              </w:rPr>
              <w:t xml:space="preserve">ANA с набором данных </w:t>
            </w:r>
            <w:proofErr w:type="spellStart"/>
            <w:r>
              <w:rPr>
                <w:sz w:val="24"/>
                <w:szCs w:val="24"/>
              </w:rPr>
              <w:t>GlobalBike</w:t>
            </w:r>
            <w:proofErr w:type="spellEnd"/>
            <w:r>
              <w:rPr>
                <w:sz w:val="24"/>
                <w:szCs w:val="24"/>
              </w:rPr>
              <w:t xml:space="preserve">. Договор № C/87-19 от </w:t>
            </w:r>
            <w:proofErr w:type="gramStart"/>
            <w:r>
              <w:rPr>
                <w:sz w:val="24"/>
                <w:szCs w:val="24"/>
              </w:rPr>
              <w:t>01.10.2019 .</w:t>
            </w:r>
            <w:proofErr w:type="gramEnd"/>
            <w:r>
              <w:rPr>
                <w:sz w:val="24"/>
                <w:szCs w:val="24"/>
              </w:rPr>
              <w:t xml:space="preserve"> Срок действия лицензии — 01.10.2020.</w:t>
            </w:r>
          </w:p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информационных справочных систем, ресурсов информационно-телекоммуникационной сети «Интернет»:</w:t>
            </w:r>
          </w:p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доступа</w:t>
            </w:r>
          </w:p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Справочная правовая система ГАР</w:t>
            </w:r>
            <w:r>
              <w:rPr>
                <w:sz w:val="24"/>
                <w:szCs w:val="24"/>
              </w:rPr>
              <w:t>АНТ</w:t>
            </w:r>
          </w:p>
          <w:p w:rsidR="00FB5FE3" w:rsidRDefault="003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Справочная правовая система Консультант плюс</w:t>
            </w:r>
          </w:p>
        </w:tc>
      </w:tr>
      <w:tr w:rsidR="00FB5FE3">
        <w:tc>
          <w:tcPr>
            <w:tcW w:w="10490" w:type="dxa"/>
            <w:gridSpan w:val="3"/>
            <w:shd w:val="clear" w:color="auto" w:fill="E7E6E6" w:themeFill="background2"/>
          </w:tcPr>
          <w:p w:rsidR="00FB5FE3" w:rsidRDefault="00302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Перечень онлайн курсов 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данной дисциплине не реализуются</w:t>
            </w:r>
          </w:p>
        </w:tc>
      </w:tr>
      <w:tr w:rsidR="00FB5FE3">
        <w:tc>
          <w:tcPr>
            <w:tcW w:w="10490" w:type="dxa"/>
            <w:gridSpan w:val="3"/>
            <w:shd w:val="clear" w:color="auto" w:fill="E7E6E6" w:themeFill="background2"/>
          </w:tcPr>
          <w:p w:rsidR="00FB5FE3" w:rsidRDefault="0030241E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профессиональных стандартов </w:t>
            </w:r>
          </w:p>
        </w:tc>
      </w:tr>
      <w:tr w:rsidR="00FB5FE3">
        <w:tc>
          <w:tcPr>
            <w:tcW w:w="10490" w:type="dxa"/>
            <w:gridSpan w:val="3"/>
            <w:shd w:val="clear" w:color="auto" w:fill="auto"/>
          </w:tcPr>
          <w:p w:rsidR="00FB5FE3" w:rsidRDefault="0030241E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данной дисциплине не реализуются</w:t>
            </w:r>
          </w:p>
        </w:tc>
      </w:tr>
    </w:tbl>
    <w:p w:rsidR="00FB5FE3" w:rsidRDefault="00FB5FE3">
      <w:pPr>
        <w:ind w:left="-284"/>
        <w:rPr>
          <w:sz w:val="24"/>
          <w:szCs w:val="24"/>
        </w:rPr>
      </w:pPr>
    </w:p>
    <w:p w:rsidR="00FB5FE3" w:rsidRDefault="0030241E" w:rsidP="0030241E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Аннотацию подготовил    Назаров </w:t>
      </w:r>
      <w:r>
        <w:rPr>
          <w:sz w:val="24"/>
          <w:szCs w:val="24"/>
        </w:rPr>
        <w:t>Д.М.</w:t>
      </w:r>
    </w:p>
    <w:p w:rsidR="00FB5FE3" w:rsidRDefault="00FB5FE3">
      <w:pPr>
        <w:ind w:left="360"/>
        <w:jc w:val="center"/>
      </w:pPr>
      <w:bookmarkStart w:id="0" w:name="_GoBack"/>
      <w:bookmarkEnd w:id="0"/>
    </w:p>
    <w:sectPr w:rsidR="00FB5FE3">
      <w:pgSz w:w="11906" w:h="16838"/>
      <w:pgMar w:top="426" w:right="569" w:bottom="42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1A0"/>
    <w:multiLevelType w:val="multilevel"/>
    <w:tmpl w:val="11CC2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1A34C4"/>
    <w:multiLevelType w:val="multilevel"/>
    <w:tmpl w:val="0D08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877C7"/>
    <w:multiLevelType w:val="multilevel"/>
    <w:tmpl w:val="A92E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E3"/>
    <w:rsid w:val="0030241E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0992-12A5-43E1-A49C-700544D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C3"/>
    <w:pPr>
      <w:widowControl w:val="0"/>
      <w:suppressAutoHyphens/>
      <w:textAlignment w:val="baseline"/>
    </w:pPr>
    <w:rPr>
      <w:kern w:val="2"/>
      <w:sz w:val="28"/>
    </w:rPr>
  </w:style>
  <w:style w:type="paragraph" w:styleId="1">
    <w:name w:val="heading 1"/>
    <w:basedOn w:val="a"/>
    <w:link w:val="11"/>
    <w:uiPriority w:val="9"/>
    <w:qFormat/>
    <w:rsid w:val="006578D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link w:val="21"/>
    <w:uiPriority w:val="9"/>
    <w:qFormat/>
    <w:rsid w:val="007858C3"/>
    <w:pPr>
      <w:keepNext/>
      <w:widowControl/>
      <w:suppressAutoHyphens w:val="0"/>
      <w:spacing w:before="240" w:after="60"/>
      <w:textAlignment w:val="auto"/>
      <w:outlineLvl w:val="1"/>
    </w:pPr>
    <w:rPr>
      <w:rFonts w:ascii="Arial" w:hAnsi="Arial"/>
      <w:b/>
      <w:bCs/>
      <w:i/>
      <w:iCs/>
      <w:kern w:val="0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6578D6"/>
    <w:pPr>
      <w:keepNext/>
      <w:widowControl/>
      <w:suppressAutoHyphens w:val="0"/>
      <w:jc w:val="center"/>
      <w:textAlignment w:val="auto"/>
      <w:outlineLvl w:val="2"/>
    </w:pPr>
    <w:rPr>
      <w:bCs/>
      <w:kern w:val="0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6578D6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link w:val="50"/>
    <w:uiPriority w:val="9"/>
    <w:qFormat/>
    <w:rsid w:val="006578D6"/>
    <w:pPr>
      <w:keepNext/>
      <w:widowControl/>
      <w:suppressAutoHyphens w:val="0"/>
      <w:jc w:val="center"/>
      <w:textAlignment w:val="auto"/>
      <w:outlineLvl w:val="4"/>
    </w:pPr>
    <w:rPr>
      <w:b/>
      <w:bCs/>
      <w:kern w:val="0"/>
      <w:szCs w:val="24"/>
      <w:lang w:val="x-none" w:eastAsia="x-none"/>
    </w:rPr>
  </w:style>
  <w:style w:type="paragraph" w:styleId="6">
    <w:name w:val="heading 6"/>
    <w:basedOn w:val="a"/>
    <w:link w:val="60"/>
    <w:qFormat/>
    <w:rsid w:val="006578D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link w:val="70"/>
    <w:qFormat/>
    <w:rsid w:val="006578D6"/>
    <w:pPr>
      <w:widowControl/>
      <w:suppressAutoHyphens w:val="0"/>
      <w:spacing w:before="240" w:after="60"/>
      <w:textAlignment w:val="auto"/>
      <w:outlineLvl w:val="6"/>
    </w:pPr>
    <w:rPr>
      <w:kern w:val="0"/>
      <w:sz w:val="24"/>
      <w:szCs w:val="24"/>
      <w:lang w:val="x-none" w:eastAsia="x-none"/>
    </w:rPr>
  </w:style>
  <w:style w:type="paragraph" w:styleId="8">
    <w:name w:val="heading 8"/>
    <w:basedOn w:val="a"/>
    <w:link w:val="80"/>
    <w:uiPriority w:val="9"/>
    <w:qFormat/>
    <w:rsid w:val="006578D6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link w:val="90"/>
    <w:qFormat/>
    <w:rsid w:val="005A7B06"/>
    <w:pPr>
      <w:keepNext/>
      <w:widowControl/>
      <w:suppressAutoHyphens w:val="0"/>
      <w:spacing w:before="24" w:line="360" w:lineRule="exact"/>
      <w:ind w:right="-2" w:firstLine="567"/>
      <w:jc w:val="center"/>
      <w:textAlignment w:val="auto"/>
      <w:outlineLvl w:val="8"/>
    </w:pPr>
    <w:rPr>
      <w:b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qFormat/>
    <w:rsid w:val="00503ECC"/>
    <w:rPr>
      <w:rFonts w:ascii="Arial" w:eastAsia="Arial Unicode MS" w:hAnsi="Arial" w:cs="Tahoma"/>
      <w:kern w:val="2"/>
      <w:sz w:val="28"/>
      <w:szCs w:val="28"/>
      <w:lang w:val="ru-RU" w:eastAsia="ru-RU" w:bidi="ar-SA"/>
    </w:rPr>
  </w:style>
  <w:style w:type="character" w:customStyle="1" w:styleId="a4">
    <w:name w:val="Нижний колонтитул Знак"/>
    <w:uiPriority w:val="99"/>
    <w:qFormat/>
    <w:rsid w:val="006578D6"/>
    <w:rPr>
      <w:kern w:val="2"/>
      <w:sz w:val="28"/>
      <w:lang w:val="ru-RU" w:eastAsia="ru-RU" w:bidi="ar-SA"/>
    </w:rPr>
  </w:style>
  <w:style w:type="character" w:customStyle="1" w:styleId="a5">
    <w:name w:val="Символ сноски"/>
    <w:qFormat/>
    <w:rsid w:val="006578D6"/>
  </w:style>
  <w:style w:type="character" w:customStyle="1" w:styleId="a6">
    <w:name w:val="Символ нумерации"/>
    <w:qFormat/>
    <w:rsid w:val="006578D6"/>
  </w:style>
  <w:style w:type="character" w:customStyle="1" w:styleId="a7">
    <w:name w:val="Маркеры списка"/>
    <w:qFormat/>
    <w:rsid w:val="006578D6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qFormat/>
    <w:rsid w:val="006578D6"/>
  </w:style>
  <w:style w:type="character" w:customStyle="1" w:styleId="Internetlink">
    <w:name w:val="Internet link"/>
    <w:qFormat/>
    <w:rsid w:val="006578D6"/>
    <w:rPr>
      <w:color w:val="000080"/>
      <w:u w:val="none"/>
    </w:rPr>
  </w:style>
  <w:style w:type="character" w:customStyle="1" w:styleId="001">
    <w:name w:val="00. Заголовок 1 Знак"/>
    <w:link w:val="001"/>
    <w:qFormat/>
    <w:rsid w:val="006578D6"/>
    <w:rPr>
      <w:rFonts w:ascii="Arial" w:eastAsia="Arial Unicode MS" w:hAnsi="Arial" w:cs="Tahoma"/>
      <w:b/>
      <w:bCs/>
      <w:kern w:val="2"/>
      <w:sz w:val="32"/>
      <w:szCs w:val="28"/>
      <w:lang w:val="ru-RU" w:eastAsia="ru-RU" w:bidi="ar-SA"/>
    </w:rPr>
  </w:style>
  <w:style w:type="character" w:customStyle="1" w:styleId="002">
    <w:name w:val="00. Заголовок 2 Знак"/>
    <w:link w:val="002"/>
    <w:qFormat/>
    <w:rsid w:val="006578D6"/>
    <w:rPr>
      <w:rFonts w:ascii="Arial" w:eastAsia="Arial Unicode MS" w:hAnsi="Arial" w:cs="Tahoma"/>
      <w:b/>
      <w:bCs/>
      <w:i/>
      <w:iCs/>
      <w:kern w:val="2"/>
      <w:sz w:val="32"/>
      <w:szCs w:val="28"/>
      <w:lang w:val="ru-RU" w:eastAsia="ru-RU" w:bidi="ar-SA"/>
    </w:rPr>
  </w:style>
  <w:style w:type="character" w:customStyle="1" w:styleId="003">
    <w:name w:val="00. Заголовок 3 Знак"/>
    <w:link w:val="003"/>
    <w:qFormat/>
    <w:rsid w:val="006578D6"/>
    <w:rPr>
      <w:rFonts w:ascii="Arial" w:eastAsia="Arial Unicode MS" w:hAnsi="Arial" w:cs="Tahoma"/>
      <w:b/>
      <w:bCs/>
      <w:kern w:val="2"/>
      <w:sz w:val="32"/>
      <w:szCs w:val="28"/>
      <w:lang w:val="ru-RU" w:eastAsia="ru-RU" w:bidi="ar-SA"/>
    </w:rPr>
  </w:style>
  <w:style w:type="character" w:customStyle="1" w:styleId="004">
    <w:name w:val="00. Заголовок 4 Знак"/>
    <w:link w:val="004"/>
    <w:qFormat/>
    <w:rsid w:val="006578D6"/>
    <w:rPr>
      <w:rFonts w:ascii="Arial" w:eastAsia="Arial Unicode MS" w:hAnsi="Arial" w:cs="Tahoma"/>
      <w:b/>
      <w:bCs/>
      <w:i/>
      <w:iCs/>
      <w:kern w:val="2"/>
      <w:sz w:val="22"/>
      <w:szCs w:val="28"/>
      <w:lang w:val="ru-RU" w:eastAsia="ru-RU" w:bidi="ar-SA"/>
    </w:rPr>
  </w:style>
  <w:style w:type="character" w:customStyle="1" w:styleId="06-">
    <w:name w:val="06. Метод. рек. по сам-ой работе студентов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578D6"/>
    <w:rPr>
      <w:vertAlign w:val="superscript"/>
    </w:rPr>
  </w:style>
  <w:style w:type="character" w:styleId="aa">
    <w:name w:val="page number"/>
    <w:basedOn w:val="a0"/>
    <w:qFormat/>
    <w:rsid w:val="006578D6"/>
  </w:style>
  <w:style w:type="character" w:customStyle="1" w:styleId="10">
    <w:name w:val="Заголовок 1 Знак"/>
    <w:link w:val="10"/>
    <w:uiPriority w:val="9"/>
    <w:qFormat/>
    <w:rsid w:val="006578D6"/>
    <w:rPr>
      <w:rFonts w:ascii="Cambria" w:hAnsi="Cambria"/>
      <w:b/>
      <w:bCs/>
      <w:kern w:val="2"/>
      <w:sz w:val="32"/>
      <w:szCs w:val="32"/>
      <w:lang w:val="ru-RU" w:eastAsia="ru-RU" w:bidi="ar-SA"/>
    </w:rPr>
  </w:style>
  <w:style w:type="character" w:customStyle="1" w:styleId="-">
    <w:name w:val="Интернет-ссылка"/>
    <w:uiPriority w:val="99"/>
    <w:unhideWhenUsed/>
    <w:rsid w:val="006578D6"/>
    <w:rPr>
      <w:color w:val="0000FF"/>
      <w:u w:val="single"/>
    </w:rPr>
  </w:style>
  <w:style w:type="character" w:customStyle="1" w:styleId="Standard">
    <w:name w:val="Standard Знак Знак"/>
    <w:link w:val="Standard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Textbody">
    <w:name w:val="Text body Знак"/>
    <w:basedOn w:val="Standard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01">
    <w:name w:val="01. Выписка из ГОС Знак"/>
    <w:basedOn w:val="Textbody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Textbody1">
    <w:name w:val="Text body Знак1"/>
    <w:link w:val="Textbody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10">
    <w:name w:val="01. Выписка из ГОС:текст Знак"/>
    <w:basedOn w:val="Textbody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2">
    <w:name w:val="02. Рабочая программа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20">
    <w:name w:val="02. Рабочая программа:текст Знак"/>
    <w:basedOn w:val="010"/>
    <w:link w:val="02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3">
    <w:name w:val="03. Тематический план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b">
    <w:name w:val="Текст Знак"/>
    <w:uiPriority w:val="99"/>
    <w:qFormat/>
    <w:rsid w:val="006578D6"/>
    <w:rPr>
      <w:rFonts w:ascii="Courier New" w:hAnsi="Courier New" w:cs="Courier New"/>
      <w:kern w:val="2"/>
      <w:lang w:val="ru-RU" w:eastAsia="ru-RU" w:bidi="ar-SA"/>
    </w:rPr>
  </w:style>
  <w:style w:type="character" w:customStyle="1" w:styleId="04">
    <w:name w:val="04. График изучения:текст Знак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5">
    <w:name w:val="05. Лекционный материал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6-0">
    <w:name w:val="06. Метод. рек. по сам-ой работе студентов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7">
    <w:name w:val="07. Метод. указания преподавателя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8">
    <w:name w:val="08. Планы семинарских занятий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8">
    <w:name w:val="УМК: Раздел УМК Знак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6-1">
    <w:name w:val="06. Метод. рек. по сам-ой работе студентов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11">
    <w:name w:val="01. Выписка из ГОС:заголовок Знак"/>
    <w:basedOn w:val="a8"/>
    <w:link w:val="012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22">
    <w:name w:val="02. Рабочая программа:заголовок Знак"/>
    <w:basedOn w:val="a8"/>
    <w:link w:val="023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30">
    <w:name w:val="03. Тематический план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40">
    <w:name w:val="04. График изучения:заголовок Зна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50">
    <w:name w:val="05. Лекционный материал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70">
    <w:name w:val="07. Метод. указания преподавателям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80">
    <w:name w:val="08. Планы семинарских занятий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9">
    <w:name w:val="09. Метод. указания по курсовым работам:заголовок Знак Знак"/>
    <w:basedOn w:val="a8"/>
    <w:link w:val="09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90">
    <w:name w:val="09. Метод. указания по курсовым работа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00">
    <w:name w:val="10. Критерии оценки результатов:заголовок Зна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01">
    <w:name w:val="10. Критерии оценки результатов:текст Знак Знак"/>
    <w:basedOn w:val="010"/>
    <w:link w:val="10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10">
    <w:name w:val="11. Вопросы к экзаменам и зачетам:заголовок Знак"/>
    <w:basedOn w:val="a8"/>
    <w:link w:val="12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11">
    <w:name w:val="11. Вопросы к экзаменам и зачета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20">
    <w:name w:val="12. Фонд тестовых заданий:заголовок Знак"/>
    <w:basedOn w:val="a8"/>
    <w:link w:val="13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21">
    <w:name w:val="12. Фонд тестовых заданий:текст Знак"/>
    <w:basedOn w:val="010"/>
    <w:link w:val="12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c">
    <w:name w:val="Стиль курсив"/>
    <w:qFormat/>
    <w:rsid w:val="00582AFC"/>
    <w:rPr>
      <w:i/>
    </w:rPr>
  </w:style>
  <w:style w:type="character" w:customStyle="1" w:styleId="ad">
    <w:name w:val="Уплотненный"/>
    <w:qFormat/>
    <w:rsid w:val="00582AFC"/>
    <w:rPr>
      <w:spacing w:val="-20"/>
    </w:rPr>
  </w:style>
  <w:style w:type="character" w:customStyle="1" w:styleId="0">
    <w:name w:val="Обычный+0 Знак"/>
    <w:link w:val="0"/>
    <w:qFormat/>
    <w:rsid w:val="00582AFC"/>
    <w:rPr>
      <w:spacing w:val="-1"/>
      <w:sz w:val="22"/>
      <w:lang w:val="ru-RU" w:eastAsia="ru-RU" w:bidi="ar-SA"/>
    </w:rPr>
  </w:style>
  <w:style w:type="character" w:customStyle="1" w:styleId="ae">
    <w:name w:val="Основной текст Знак"/>
    <w:qFormat/>
    <w:rsid w:val="00BD33F5"/>
    <w:rPr>
      <w:kern w:val="2"/>
      <w:sz w:val="28"/>
    </w:rPr>
  </w:style>
  <w:style w:type="character" w:customStyle="1" w:styleId="af">
    <w:name w:val="Основной текст с отступом Знак"/>
    <w:qFormat/>
    <w:rsid w:val="007847B8"/>
    <w:rPr>
      <w:kern w:val="2"/>
      <w:sz w:val="28"/>
    </w:rPr>
  </w:style>
  <w:style w:type="character" w:customStyle="1" w:styleId="spelle">
    <w:name w:val="spelle"/>
    <w:basedOn w:val="a0"/>
    <w:qFormat/>
    <w:rsid w:val="00966DEB"/>
  </w:style>
  <w:style w:type="character" w:customStyle="1" w:styleId="90">
    <w:name w:val="Заголовок 9 Знак"/>
    <w:link w:val="9"/>
    <w:qFormat/>
    <w:rsid w:val="005A7B06"/>
    <w:rPr>
      <w:b/>
      <w:sz w:val="28"/>
    </w:rPr>
  </w:style>
  <w:style w:type="character" w:customStyle="1" w:styleId="20">
    <w:name w:val="Заголовок 2 Знак"/>
    <w:link w:val="20"/>
    <w:uiPriority w:val="9"/>
    <w:qFormat/>
    <w:rsid w:val="005A7B0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qFormat/>
    <w:rsid w:val="005A7B06"/>
    <w:rPr>
      <w:b/>
      <w:bCs/>
      <w:kern w:val="2"/>
      <w:sz w:val="28"/>
      <w:szCs w:val="28"/>
    </w:rPr>
  </w:style>
  <w:style w:type="character" w:customStyle="1" w:styleId="50">
    <w:name w:val="Заголовок 5 Знак"/>
    <w:link w:val="5"/>
    <w:uiPriority w:val="9"/>
    <w:qFormat/>
    <w:rsid w:val="005A7B06"/>
    <w:rPr>
      <w:b/>
      <w:bCs/>
      <w:sz w:val="28"/>
      <w:szCs w:val="24"/>
    </w:rPr>
  </w:style>
  <w:style w:type="character" w:customStyle="1" w:styleId="80">
    <w:name w:val="Заголовок 8 Знак"/>
    <w:link w:val="8"/>
    <w:uiPriority w:val="9"/>
    <w:qFormat/>
    <w:rsid w:val="005A7B06"/>
    <w:rPr>
      <w:i/>
      <w:iCs/>
      <w:kern w:val="2"/>
      <w:sz w:val="24"/>
      <w:szCs w:val="24"/>
    </w:rPr>
  </w:style>
  <w:style w:type="character" w:customStyle="1" w:styleId="af0">
    <w:name w:val="Текст сноски Знак"/>
    <w:basedOn w:val="a0"/>
    <w:qFormat/>
    <w:rsid w:val="005A7B06"/>
  </w:style>
  <w:style w:type="character" w:styleId="af1">
    <w:name w:val="Strong"/>
    <w:uiPriority w:val="22"/>
    <w:qFormat/>
    <w:rsid w:val="005A7B06"/>
    <w:rPr>
      <w:b/>
      <w:bCs/>
    </w:rPr>
  </w:style>
  <w:style w:type="character" w:customStyle="1" w:styleId="30">
    <w:name w:val="Заголовок 3 Знак"/>
    <w:link w:val="3"/>
    <w:uiPriority w:val="9"/>
    <w:qFormat/>
    <w:rsid w:val="005A7B06"/>
    <w:rPr>
      <w:bCs/>
      <w:sz w:val="28"/>
      <w:szCs w:val="24"/>
    </w:rPr>
  </w:style>
  <w:style w:type="character" w:customStyle="1" w:styleId="60">
    <w:name w:val="Заголовок 6 Знак"/>
    <w:link w:val="6"/>
    <w:qFormat/>
    <w:rsid w:val="005A7B06"/>
    <w:rPr>
      <w:b/>
      <w:bCs/>
      <w:kern w:val="2"/>
      <w:sz w:val="22"/>
      <w:szCs w:val="22"/>
    </w:rPr>
  </w:style>
  <w:style w:type="character" w:customStyle="1" w:styleId="70">
    <w:name w:val="Заголовок 7 Знак"/>
    <w:link w:val="7"/>
    <w:qFormat/>
    <w:rsid w:val="005A7B06"/>
    <w:rPr>
      <w:sz w:val="24"/>
      <w:szCs w:val="24"/>
    </w:rPr>
  </w:style>
  <w:style w:type="character" w:customStyle="1" w:styleId="31">
    <w:name w:val="Основной текст с отступом 3 Знак"/>
    <w:link w:val="31"/>
    <w:qFormat/>
    <w:rsid w:val="005A7B06"/>
    <w:rPr>
      <w:kern w:val="2"/>
      <w:sz w:val="16"/>
      <w:szCs w:val="16"/>
    </w:rPr>
  </w:style>
  <w:style w:type="character" w:customStyle="1" w:styleId="32">
    <w:name w:val="Основной текст 3 Знак"/>
    <w:link w:val="33"/>
    <w:qFormat/>
    <w:rsid w:val="005A7B06"/>
    <w:rPr>
      <w:sz w:val="28"/>
    </w:rPr>
  </w:style>
  <w:style w:type="character" w:customStyle="1" w:styleId="af2">
    <w:name w:val="Верхний колонтитул Знак"/>
    <w:qFormat/>
    <w:rsid w:val="005A7B06"/>
    <w:rPr>
      <w:sz w:val="24"/>
      <w:szCs w:val="24"/>
    </w:rPr>
  </w:style>
  <w:style w:type="character" w:customStyle="1" w:styleId="lnk">
    <w:name w:val="lnk"/>
    <w:basedOn w:val="a0"/>
    <w:qFormat/>
    <w:rsid w:val="005A7B06"/>
  </w:style>
  <w:style w:type="character" w:customStyle="1" w:styleId="af3">
    <w:name w:val="Полужирный курсив"/>
    <w:qFormat/>
    <w:rsid w:val="005A7B06"/>
    <w:rPr>
      <w:b/>
      <w:i/>
    </w:rPr>
  </w:style>
  <w:style w:type="character" w:customStyle="1" w:styleId="af4">
    <w:name w:val="Полужирный"/>
    <w:qFormat/>
    <w:rsid w:val="005A7B06"/>
    <w:rPr>
      <w:b/>
    </w:rPr>
  </w:style>
  <w:style w:type="character" w:customStyle="1" w:styleId="af5">
    <w:name w:val="Знак сноски+"/>
    <w:qFormat/>
    <w:rsid w:val="005A7B06"/>
    <w:rPr>
      <w:b/>
      <w:vertAlign w:val="superscript"/>
    </w:rPr>
  </w:style>
  <w:style w:type="character" w:customStyle="1" w:styleId="af6">
    <w:name w:val="Шапка Знак"/>
    <w:qFormat/>
    <w:rsid w:val="005A7B06"/>
    <w:rPr>
      <w:rFonts w:cs="Arial"/>
      <w:sz w:val="16"/>
      <w:szCs w:val="24"/>
    </w:rPr>
  </w:style>
  <w:style w:type="character" w:customStyle="1" w:styleId="orange1">
    <w:name w:val="orange1"/>
    <w:qFormat/>
    <w:rsid w:val="005A7B06"/>
    <w:rPr>
      <w:color w:val="FF9900"/>
    </w:rPr>
  </w:style>
  <w:style w:type="character" w:styleId="HTML">
    <w:name w:val="HTML Sample"/>
    <w:qFormat/>
    <w:rsid w:val="005A7B06"/>
    <w:rPr>
      <w:rFonts w:ascii="Courier New" w:hAnsi="Courier New" w:cs="Courier New"/>
    </w:rPr>
  </w:style>
  <w:style w:type="character" w:customStyle="1" w:styleId="af7">
    <w:name w:val="Подпись Знак"/>
    <w:qFormat/>
    <w:rsid w:val="005A7B06"/>
    <w:rPr>
      <w:rFonts w:eastAsia="SimSun"/>
      <w:bCs/>
      <w:i/>
      <w:iCs/>
      <w:sz w:val="18"/>
      <w:szCs w:val="18"/>
      <w:lang w:eastAsia="zh-CN"/>
    </w:rPr>
  </w:style>
  <w:style w:type="character" w:styleId="af8">
    <w:name w:val="Emphasis"/>
    <w:qFormat/>
    <w:rsid w:val="005A7B06"/>
    <w:rPr>
      <w:i/>
      <w:iCs/>
    </w:rPr>
  </w:style>
  <w:style w:type="character" w:customStyle="1" w:styleId="af9">
    <w:name w:val="Текст выноски Знак"/>
    <w:qFormat/>
    <w:rsid w:val="005A7B06"/>
    <w:rPr>
      <w:rFonts w:ascii="Tahoma" w:hAnsi="Tahoma" w:cs="Tahoma"/>
      <w:sz w:val="16"/>
      <w:szCs w:val="16"/>
    </w:rPr>
  </w:style>
  <w:style w:type="character" w:customStyle="1" w:styleId="afa">
    <w:name w:val="Стиль полужирный"/>
    <w:qFormat/>
    <w:rsid w:val="005A7B06"/>
    <w:rPr>
      <w:b/>
    </w:rPr>
  </w:style>
  <w:style w:type="character" w:customStyle="1" w:styleId="afb">
    <w:name w:val="Вопрос Знак"/>
    <w:qFormat/>
    <w:rsid w:val="005A7B06"/>
    <w:rPr>
      <w:b/>
      <w:bCs/>
      <w:iCs/>
      <w:sz w:val="22"/>
    </w:rPr>
  </w:style>
  <w:style w:type="character" w:customStyle="1" w:styleId="21">
    <w:name w:val="Заголовок 2 Знак1"/>
    <w:link w:val="2"/>
    <w:qFormat/>
    <w:rsid w:val="005A7B06"/>
    <w:rPr>
      <w:b/>
      <w:bCs/>
      <w:iCs/>
      <w:spacing w:val="-1"/>
      <w:sz w:val="22"/>
      <w:szCs w:val="22"/>
    </w:rPr>
  </w:style>
  <w:style w:type="character" w:styleId="afc">
    <w:name w:val="annotation reference"/>
    <w:qFormat/>
    <w:rsid w:val="005A7B06"/>
    <w:rPr>
      <w:sz w:val="16"/>
      <w:szCs w:val="16"/>
    </w:rPr>
  </w:style>
  <w:style w:type="character" w:customStyle="1" w:styleId="afd">
    <w:name w:val="Текст примечания Знак"/>
    <w:qFormat/>
    <w:rsid w:val="005A7B06"/>
    <w:rPr>
      <w:rFonts w:eastAsia="Arial Unicode MS" w:cs="Tahoma"/>
      <w:kern w:val="2"/>
      <w:sz w:val="28"/>
      <w:szCs w:val="24"/>
      <w:lang w:val="ru-RU" w:eastAsia="ru-RU" w:bidi="ar-SA"/>
    </w:rPr>
  </w:style>
  <w:style w:type="character" w:customStyle="1" w:styleId="afe">
    <w:name w:val="Тема примечания Знак"/>
    <w:basedOn w:val="afd"/>
    <w:qFormat/>
    <w:rsid w:val="005A7B06"/>
    <w:rPr>
      <w:rFonts w:eastAsia="Arial Unicode MS" w:cs="Tahoma"/>
      <w:kern w:val="2"/>
      <w:sz w:val="28"/>
      <w:szCs w:val="24"/>
      <w:lang w:val="ru-RU" w:eastAsia="ru-RU" w:bidi="ar-SA"/>
    </w:rPr>
  </w:style>
  <w:style w:type="character" w:customStyle="1" w:styleId="HTML0">
    <w:name w:val="Стандартный HTML Знак"/>
    <w:link w:val="HTML0"/>
    <w:qFormat/>
    <w:rsid w:val="005A7B06"/>
    <w:rPr>
      <w:sz w:val="24"/>
      <w:szCs w:val="24"/>
    </w:rPr>
  </w:style>
  <w:style w:type="character" w:customStyle="1" w:styleId="FontStyle55">
    <w:name w:val="Font Style55"/>
    <w:uiPriority w:val="99"/>
    <w:qFormat/>
    <w:rsid w:val="005A7B0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7">
    <w:name w:val="Font Style57"/>
    <w:uiPriority w:val="99"/>
    <w:qFormat/>
    <w:rsid w:val="005A7B06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uiPriority w:val="99"/>
    <w:qFormat/>
    <w:rsid w:val="005A7B0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6">
    <w:name w:val="Font Style76"/>
    <w:uiPriority w:val="99"/>
    <w:qFormat/>
    <w:rsid w:val="005A7B06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77">
    <w:name w:val="Font Style77"/>
    <w:uiPriority w:val="99"/>
    <w:qFormat/>
    <w:rsid w:val="005A7B06"/>
    <w:rPr>
      <w:rFonts w:ascii="Franklin Gothic Heavy" w:hAnsi="Franklin Gothic Heavy" w:cs="Franklin Gothic Heavy"/>
      <w:i/>
      <w:iCs/>
      <w:smallCaps/>
      <w:sz w:val="12"/>
      <w:szCs w:val="12"/>
    </w:rPr>
  </w:style>
  <w:style w:type="character" w:customStyle="1" w:styleId="FontStyle80">
    <w:name w:val="Font Style80"/>
    <w:uiPriority w:val="99"/>
    <w:qFormat/>
    <w:rsid w:val="005A7B06"/>
    <w:rPr>
      <w:rFonts w:ascii="Times New Roman" w:hAnsi="Times New Roman" w:cs="Times New Roman"/>
      <w:smallCaps/>
      <w:sz w:val="18"/>
      <w:szCs w:val="18"/>
    </w:rPr>
  </w:style>
  <w:style w:type="character" w:customStyle="1" w:styleId="FontStyle82">
    <w:name w:val="Font Style82"/>
    <w:uiPriority w:val="99"/>
    <w:qFormat/>
    <w:rsid w:val="005A7B0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1">
    <w:name w:val="Font Style81"/>
    <w:uiPriority w:val="99"/>
    <w:qFormat/>
    <w:rsid w:val="005A7B06"/>
    <w:rPr>
      <w:rFonts w:ascii="Constantia" w:hAnsi="Constantia" w:cs="Constantia"/>
      <w:smallCaps/>
      <w:sz w:val="12"/>
      <w:szCs w:val="12"/>
    </w:rPr>
  </w:style>
  <w:style w:type="character" w:customStyle="1" w:styleId="FontStyle86">
    <w:name w:val="Font Style86"/>
    <w:uiPriority w:val="99"/>
    <w:qFormat/>
    <w:rsid w:val="005A7B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uiPriority w:val="99"/>
    <w:qFormat/>
    <w:rsid w:val="005A7B06"/>
    <w:rPr>
      <w:rFonts w:ascii="Constantia" w:hAnsi="Constantia" w:cs="Constantia"/>
      <w:sz w:val="18"/>
      <w:szCs w:val="18"/>
    </w:rPr>
  </w:style>
  <w:style w:type="character" w:customStyle="1" w:styleId="FontStyle34">
    <w:name w:val="Font Style34"/>
    <w:uiPriority w:val="99"/>
    <w:qFormat/>
    <w:rsid w:val="005A7B0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35">
    <w:name w:val="Font Style35"/>
    <w:uiPriority w:val="99"/>
    <w:qFormat/>
    <w:rsid w:val="005A7B0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6">
    <w:name w:val="Font Style36"/>
    <w:uiPriority w:val="99"/>
    <w:qFormat/>
    <w:rsid w:val="005A7B06"/>
    <w:rPr>
      <w:rFonts w:ascii="Century Schoolbook" w:hAnsi="Century Schoolbook" w:cs="Century Schoolbook"/>
      <w:sz w:val="18"/>
      <w:szCs w:val="18"/>
    </w:rPr>
  </w:style>
  <w:style w:type="character" w:customStyle="1" w:styleId="FontStyle37">
    <w:name w:val="Font Style37"/>
    <w:uiPriority w:val="99"/>
    <w:qFormat/>
    <w:rsid w:val="005A7B06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8">
    <w:name w:val="Font Style38"/>
    <w:uiPriority w:val="99"/>
    <w:qFormat/>
    <w:rsid w:val="005A7B06"/>
    <w:rPr>
      <w:rFonts w:ascii="Arial" w:hAnsi="Arial" w:cs="Arial"/>
      <w:b/>
      <w:bCs/>
      <w:sz w:val="18"/>
      <w:szCs w:val="18"/>
    </w:rPr>
  </w:style>
  <w:style w:type="character" w:customStyle="1" w:styleId="FontStyle53">
    <w:name w:val="Font Style53"/>
    <w:uiPriority w:val="99"/>
    <w:qFormat/>
    <w:rsid w:val="005A7B06"/>
    <w:rPr>
      <w:rFonts w:ascii="Century Schoolbook" w:hAnsi="Century Schoolbook" w:cs="Century Schoolbook"/>
      <w:sz w:val="14"/>
      <w:szCs w:val="14"/>
    </w:rPr>
  </w:style>
  <w:style w:type="character" w:customStyle="1" w:styleId="FontStyle12">
    <w:name w:val="Font Style12"/>
    <w:uiPriority w:val="99"/>
    <w:qFormat/>
    <w:rsid w:val="005A7B06"/>
    <w:rPr>
      <w:rFonts w:ascii="Tahoma" w:hAnsi="Tahoma" w:cs="Tahoma"/>
      <w:b/>
      <w:bCs/>
      <w:sz w:val="14"/>
      <w:szCs w:val="14"/>
    </w:rPr>
  </w:style>
  <w:style w:type="character" w:customStyle="1" w:styleId="FontStyle13">
    <w:name w:val="Font Style13"/>
    <w:uiPriority w:val="99"/>
    <w:qFormat/>
    <w:rsid w:val="005A7B0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uiPriority w:val="99"/>
    <w:qFormat/>
    <w:rsid w:val="005A7B0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qFormat/>
    <w:rsid w:val="005A7B06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qFormat/>
    <w:rsid w:val="00A5233B"/>
  </w:style>
  <w:style w:type="character" w:customStyle="1" w:styleId="FontStyle49">
    <w:name w:val="Font Style49"/>
    <w:uiPriority w:val="99"/>
    <w:qFormat/>
    <w:rsid w:val="00B60639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2"/>
    <w:qFormat/>
    <w:rsid w:val="00561950"/>
    <w:rPr>
      <w:kern w:val="2"/>
      <w:sz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pacing w:val="-1"/>
      <w:sz w:val="20"/>
      <w:szCs w:val="20"/>
    </w:rPr>
  </w:style>
  <w:style w:type="character" w:customStyle="1" w:styleId="ListLabel18">
    <w:name w:val="ListLabel 18"/>
    <w:qFormat/>
    <w:rPr>
      <w:spacing w:val="-1"/>
      <w:sz w:val="20"/>
      <w:szCs w:val="2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2"/>
    </w:rPr>
  </w:style>
  <w:style w:type="character" w:customStyle="1" w:styleId="ListLabel38">
    <w:name w:val="ListLabel 38"/>
    <w:qFormat/>
    <w:rPr>
      <w:b w:val="0"/>
      <w:i w:val="0"/>
      <w:sz w:val="20"/>
    </w:rPr>
  </w:style>
  <w:style w:type="character" w:customStyle="1" w:styleId="ListLabel39">
    <w:name w:val="ListLabel 39"/>
    <w:qFormat/>
    <w:rPr>
      <w:spacing w:val="-1"/>
      <w:sz w:val="22"/>
    </w:rPr>
  </w:style>
  <w:style w:type="character" w:customStyle="1" w:styleId="ListLabel40">
    <w:name w:val="ListLabel 40"/>
    <w:qFormat/>
    <w:rPr>
      <w:b w:val="0"/>
      <w:i w:val="0"/>
      <w:sz w:val="20"/>
    </w:rPr>
  </w:style>
  <w:style w:type="character" w:customStyle="1" w:styleId="ListLabel41">
    <w:name w:val="ListLabel 41"/>
    <w:qFormat/>
    <w:rPr>
      <w:b w:val="0"/>
      <w:i w:val="0"/>
      <w:sz w:val="18"/>
      <w:szCs w:val="18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3">
    <w:name w:val="ListLabel 43"/>
    <w:qFormat/>
    <w:rPr>
      <w:spacing w:val="-1"/>
      <w:sz w:val="22"/>
      <w:szCs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b w:val="0"/>
      <w:i w:val="0"/>
      <w:sz w:val="22"/>
    </w:rPr>
  </w:style>
  <w:style w:type="character" w:customStyle="1" w:styleId="ListLabel47">
    <w:name w:val="ListLabel 47"/>
    <w:qFormat/>
    <w:rPr>
      <w:spacing w:val="-1"/>
      <w:sz w:val="22"/>
      <w:szCs w:val="22"/>
    </w:rPr>
  </w:style>
  <w:style w:type="character" w:customStyle="1" w:styleId="ListLabel48">
    <w:name w:val="ListLabel 48"/>
    <w:qFormat/>
    <w:rPr>
      <w:b w:val="0"/>
      <w:i w:val="0"/>
      <w:sz w:val="22"/>
    </w:rPr>
  </w:style>
  <w:style w:type="character" w:customStyle="1" w:styleId="ListLabel49">
    <w:name w:val="ListLabel 49"/>
    <w:qFormat/>
    <w:rPr>
      <w:sz w:val="22"/>
    </w:rPr>
  </w:style>
  <w:style w:type="character" w:customStyle="1" w:styleId="ListLabel50">
    <w:name w:val="ListLabel 50"/>
    <w:qFormat/>
    <w:rPr>
      <w:b w:val="0"/>
      <w:i w:val="0"/>
      <w:sz w:val="18"/>
      <w:szCs w:val="18"/>
    </w:rPr>
  </w:style>
  <w:style w:type="character" w:customStyle="1" w:styleId="ListLabel51">
    <w:name w:val="ListLabel 51"/>
    <w:qFormat/>
    <w:rPr>
      <w:sz w:val="22"/>
    </w:rPr>
  </w:style>
  <w:style w:type="character" w:customStyle="1" w:styleId="ListLabel52">
    <w:name w:val="ListLabel 52"/>
    <w:qFormat/>
    <w:rPr>
      <w:b/>
      <w:sz w:val="22"/>
      <w:szCs w:val="22"/>
    </w:rPr>
  </w:style>
  <w:style w:type="character" w:customStyle="1" w:styleId="ListLabel53">
    <w:name w:val="ListLabel 53"/>
    <w:qFormat/>
    <w:rPr>
      <w:rFonts w:cs="Times New Roman"/>
      <w:b w:val="0"/>
      <w:i w:val="0"/>
      <w:sz w:val="22"/>
      <w:szCs w:val="22"/>
    </w:rPr>
  </w:style>
  <w:style w:type="character" w:customStyle="1" w:styleId="ListLabel54">
    <w:name w:val="ListLabel 54"/>
    <w:qFormat/>
    <w:rPr>
      <w:rFonts w:cs="Times New Roman"/>
      <w:sz w:val="22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spacing w:val="-1"/>
      <w:sz w:val="22"/>
    </w:rPr>
  </w:style>
  <w:style w:type="character" w:customStyle="1" w:styleId="ListLabel63">
    <w:name w:val="ListLabel 63"/>
    <w:qFormat/>
    <w:rPr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b w:val="0"/>
      <w:i w:val="0"/>
      <w:sz w:val="28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iCs/>
      <w:color w:val="auto"/>
      <w:sz w:val="24"/>
      <w:szCs w:val="24"/>
    </w:rPr>
  </w:style>
  <w:style w:type="character" w:customStyle="1" w:styleId="ListLabel80">
    <w:name w:val="ListLabel 80"/>
    <w:qFormat/>
    <w:rPr>
      <w:iCs/>
      <w:color w:val="auto"/>
    </w:rPr>
  </w:style>
  <w:style w:type="character" w:customStyle="1" w:styleId="ListLabel81">
    <w:name w:val="ListLabel 81"/>
    <w:qFormat/>
    <w:rPr>
      <w:iCs/>
      <w:color w:val="auto"/>
      <w:sz w:val="24"/>
      <w:szCs w:val="24"/>
    </w:rPr>
  </w:style>
  <w:style w:type="character" w:customStyle="1" w:styleId="ListLabel82">
    <w:name w:val="ListLabel 82"/>
    <w:qFormat/>
    <w:rPr>
      <w:iCs/>
      <w:color w:val="auto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ff0">
    <w:name w:val="Body Text"/>
    <w:basedOn w:val="a"/>
    <w:rsid w:val="006578D6"/>
    <w:pPr>
      <w:spacing w:after="120"/>
    </w:pPr>
    <w:rPr>
      <w:lang w:val="x-none" w:eastAsia="x-none"/>
    </w:rPr>
  </w:style>
  <w:style w:type="paragraph" w:styleId="aff1">
    <w:name w:val="List"/>
    <w:rsid w:val="006578D6"/>
    <w:pPr>
      <w:widowControl w:val="0"/>
    </w:pPr>
    <w:rPr>
      <w:sz w:val="28"/>
    </w:rPr>
  </w:style>
  <w:style w:type="paragraph" w:styleId="aff2">
    <w:name w:val="caption"/>
    <w:basedOn w:val="Standard0"/>
    <w:qFormat/>
    <w:rsid w:val="006578D6"/>
    <w:pPr>
      <w:spacing w:before="60"/>
    </w:pPr>
    <w:rPr>
      <w:b/>
      <w:u w:val="single"/>
    </w:rPr>
  </w:style>
  <w:style w:type="paragraph" w:customStyle="1" w:styleId="14">
    <w:name w:val="Указатель1"/>
    <w:qFormat/>
    <w:rsid w:val="006578D6"/>
    <w:pPr>
      <w:widowControl w:val="0"/>
      <w:suppressLineNumbers/>
    </w:pPr>
    <w:rPr>
      <w:sz w:val="28"/>
    </w:rPr>
  </w:style>
  <w:style w:type="paragraph" w:styleId="aff3">
    <w:name w:val="Body Text Indent"/>
    <w:basedOn w:val="a"/>
    <w:rsid w:val="007858C3"/>
    <w:pPr>
      <w:spacing w:after="120"/>
      <w:ind w:left="283"/>
    </w:pPr>
    <w:rPr>
      <w:lang w:val="x-none" w:eastAsia="x-none"/>
    </w:rPr>
  </w:style>
  <w:style w:type="paragraph" w:styleId="34">
    <w:name w:val="Body Text Indent 3"/>
    <w:basedOn w:val="a"/>
    <w:qFormat/>
    <w:rsid w:val="007858C3"/>
    <w:pPr>
      <w:spacing w:after="120"/>
      <w:ind w:left="283"/>
    </w:pPr>
    <w:rPr>
      <w:sz w:val="16"/>
      <w:szCs w:val="16"/>
      <w:lang w:val="x-none" w:eastAsia="x-none"/>
    </w:rPr>
  </w:style>
  <w:style w:type="paragraph" w:styleId="aff4">
    <w:name w:val="List Paragraph"/>
    <w:basedOn w:val="a"/>
    <w:uiPriority w:val="34"/>
    <w:qFormat/>
    <w:rsid w:val="007858C3"/>
    <w:pPr>
      <w:widowControl/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styleId="aff5">
    <w:name w:val="Title"/>
    <w:basedOn w:val="a"/>
    <w:qFormat/>
    <w:rsid w:val="005A7B06"/>
    <w:pPr>
      <w:keepNext/>
      <w:keepLines/>
      <w:widowControl/>
      <w:suppressAutoHyphens w:val="0"/>
      <w:spacing w:before="200" w:after="200"/>
      <w:jc w:val="center"/>
      <w:textAlignment w:val="auto"/>
    </w:pPr>
    <w:rPr>
      <w:b/>
      <w:kern w:val="0"/>
      <w:sz w:val="22"/>
    </w:rPr>
  </w:style>
  <w:style w:type="paragraph" w:styleId="aff6">
    <w:name w:val="footer"/>
    <w:basedOn w:val="a"/>
    <w:uiPriority w:val="99"/>
    <w:unhideWhenUsed/>
    <w:rsid w:val="006578D6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10"/>
    <w:qFormat/>
    <w:rsid w:val="006578D6"/>
    <w:pPr>
      <w:spacing w:after="120" w:line="480" w:lineRule="auto"/>
      <w:ind w:left="283"/>
    </w:pPr>
  </w:style>
  <w:style w:type="paragraph" w:customStyle="1" w:styleId="Standard0">
    <w:name w:val="Standard Знак"/>
    <w:qFormat/>
    <w:rsid w:val="006578D6"/>
    <w:pPr>
      <w:suppressAutoHyphens/>
      <w:textAlignment w:val="baseline"/>
    </w:pPr>
    <w:rPr>
      <w:rFonts w:eastAsia="Arial Unicode MS" w:cs="Tahoma"/>
      <w:kern w:val="2"/>
      <w:sz w:val="24"/>
      <w:szCs w:val="24"/>
    </w:rPr>
  </w:style>
  <w:style w:type="paragraph" w:customStyle="1" w:styleId="Textbody0">
    <w:name w:val="Text body"/>
    <w:basedOn w:val="Standard0"/>
    <w:link w:val="Textbody1"/>
    <w:qFormat/>
    <w:rsid w:val="006578D6"/>
    <w:pPr>
      <w:suppressAutoHyphens w:val="0"/>
      <w:spacing w:after="120" w:line="360" w:lineRule="auto"/>
      <w:jc w:val="both"/>
    </w:pPr>
    <w:rPr>
      <w:rFonts w:ascii="Cambria" w:hAnsi="Cambria"/>
      <w:sz w:val="28"/>
    </w:rPr>
  </w:style>
  <w:style w:type="paragraph" w:styleId="aff7">
    <w:name w:val="Subtitle"/>
    <w:basedOn w:val="aff5"/>
    <w:qFormat/>
    <w:rsid w:val="006578D6"/>
    <w:rPr>
      <w:i/>
      <w:iCs/>
    </w:rPr>
  </w:style>
  <w:style w:type="paragraph" w:customStyle="1" w:styleId="0010">
    <w:name w:val="00. Заголовок 1"/>
    <w:basedOn w:val="aff5"/>
    <w:qFormat/>
    <w:rsid w:val="006578D6"/>
    <w:pPr>
      <w:spacing w:before="567" w:after="232" w:line="360" w:lineRule="auto"/>
      <w:outlineLvl w:val="1"/>
    </w:pPr>
    <w:rPr>
      <w:bCs/>
      <w:sz w:val="32"/>
    </w:rPr>
  </w:style>
  <w:style w:type="paragraph" w:customStyle="1" w:styleId="0020">
    <w:name w:val="00. Заголовок 2"/>
    <w:basedOn w:val="aff5"/>
    <w:qFormat/>
    <w:rsid w:val="006578D6"/>
    <w:pPr>
      <w:spacing w:before="238" w:after="232"/>
    </w:pPr>
    <w:rPr>
      <w:bCs/>
      <w:i/>
      <w:iCs/>
      <w:sz w:val="32"/>
    </w:rPr>
  </w:style>
  <w:style w:type="paragraph" w:customStyle="1" w:styleId="0030">
    <w:name w:val="00. Заголовок 3"/>
    <w:basedOn w:val="aff5"/>
    <w:qFormat/>
    <w:rsid w:val="006578D6"/>
    <w:rPr>
      <w:bCs/>
      <w:sz w:val="32"/>
    </w:rPr>
  </w:style>
  <w:style w:type="paragraph" w:customStyle="1" w:styleId="ContentsHeading">
    <w:name w:val="Contents Heading"/>
    <w:basedOn w:val="aff5"/>
    <w:qFormat/>
    <w:rsid w:val="006578D6"/>
    <w:pPr>
      <w:suppressLineNumbers/>
    </w:pPr>
    <w:rPr>
      <w:bCs/>
      <w:sz w:val="40"/>
      <w:szCs w:val="32"/>
    </w:rPr>
  </w:style>
  <w:style w:type="paragraph" w:customStyle="1" w:styleId="Contents1">
    <w:name w:val="Contents 1"/>
    <w:basedOn w:val="14"/>
    <w:qFormat/>
    <w:rsid w:val="006578D6"/>
    <w:pPr>
      <w:tabs>
        <w:tab w:val="right" w:leader="dot" w:pos="10771"/>
      </w:tabs>
      <w:spacing w:line="360" w:lineRule="auto"/>
    </w:pPr>
    <w:rPr>
      <w:sz w:val="26"/>
    </w:rPr>
  </w:style>
  <w:style w:type="paragraph" w:customStyle="1" w:styleId="Contents2">
    <w:name w:val="Contents 2"/>
    <w:basedOn w:val="14"/>
    <w:qFormat/>
    <w:rsid w:val="006578D6"/>
    <w:pPr>
      <w:tabs>
        <w:tab w:val="right" w:leader="dot" w:pos="10771"/>
      </w:tabs>
      <w:spacing w:line="360" w:lineRule="auto"/>
      <w:ind w:left="283"/>
    </w:pPr>
    <w:rPr>
      <w:sz w:val="26"/>
    </w:rPr>
  </w:style>
  <w:style w:type="paragraph" w:customStyle="1" w:styleId="Contents3">
    <w:name w:val="Contents 3"/>
    <w:basedOn w:val="14"/>
    <w:qFormat/>
    <w:rsid w:val="006578D6"/>
    <w:pPr>
      <w:tabs>
        <w:tab w:val="right" w:leader="dot" w:pos="10771"/>
      </w:tabs>
      <w:ind w:left="566"/>
    </w:pPr>
  </w:style>
  <w:style w:type="paragraph" w:customStyle="1" w:styleId="Contents4">
    <w:name w:val="Contents 4"/>
    <w:basedOn w:val="14"/>
    <w:qFormat/>
    <w:rsid w:val="006578D6"/>
    <w:pPr>
      <w:tabs>
        <w:tab w:val="right" w:leader="dot" w:pos="10771"/>
      </w:tabs>
      <w:ind w:left="849"/>
    </w:pPr>
  </w:style>
  <w:style w:type="paragraph" w:customStyle="1" w:styleId="Contents5">
    <w:name w:val="Contents 5"/>
    <w:basedOn w:val="14"/>
    <w:qFormat/>
    <w:rsid w:val="006578D6"/>
    <w:pPr>
      <w:tabs>
        <w:tab w:val="right" w:leader="dot" w:pos="10771"/>
      </w:tabs>
      <w:ind w:left="1132"/>
    </w:pPr>
  </w:style>
  <w:style w:type="paragraph" w:customStyle="1" w:styleId="11">
    <w:name w:val="Заголовок 1 Знак1"/>
    <w:basedOn w:val="14"/>
    <w:link w:val="1"/>
    <w:qFormat/>
    <w:rsid w:val="006578D6"/>
    <w:pPr>
      <w:tabs>
        <w:tab w:val="right" w:leader="dot" w:pos="10205"/>
      </w:tabs>
    </w:pPr>
  </w:style>
  <w:style w:type="paragraph" w:customStyle="1" w:styleId="Contents6">
    <w:name w:val="Contents 6"/>
    <w:basedOn w:val="14"/>
    <w:qFormat/>
    <w:rsid w:val="006578D6"/>
    <w:pPr>
      <w:tabs>
        <w:tab w:val="right" w:leader="dot" w:pos="10771"/>
      </w:tabs>
      <w:ind w:left="1415"/>
    </w:pPr>
  </w:style>
  <w:style w:type="paragraph" w:customStyle="1" w:styleId="Contents8">
    <w:name w:val="Contents 8"/>
    <w:basedOn w:val="14"/>
    <w:qFormat/>
    <w:rsid w:val="006578D6"/>
    <w:pPr>
      <w:tabs>
        <w:tab w:val="right" w:leader="dot" w:pos="10205"/>
      </w:tabs>
      <w:ind w:left="1981"/>
    </w:pPr>
  </w:style>
  <w:style w:type="paragraph" w:customStyle="1" w:styleId="Contents9">
    <w:name w:val="Contents 9"/>
    <w:basedOn w:val="14"/>
    <w:qFormat/>
    <w:rsid w:val="006578D6"/>
    <w:pPr>
      <w:tabs>
        <w:tab w:val="right" w:leader="dot" w:pos="10205"/>
      </w:tabs>
      <w:ind w:left="2264"/>
    </w:pPr>
  </w:style>
  <w:style w:type="paragraph" w:customStyle="1" w:styleId="aff8">
    <w:name w:val="УМК: Раздел УМК"/>
    <w:autoRedefine/>
    <w:qFormat/>
    <w:rsid w:val="006578D6"/>
    <w:pPr>
      <w:pageBreakBefore/>
      <w:widowControl w:val="0"/>
      <w:suppressAutoHyphens/>
      <w:spacing w:after="283" w:line="360" w:lineRule="auto"/>
      <w:textAlignment w:val="baseline"/>
      <w:outlineLvl w:val="0"/>
    </w:pPr>
    <w:rPr>
      <w:rFonts w:ascii="Arial" w:eastAsia="Arial Unicode MS" w:hAnsi="Arial" w:cs="Tahoma"/>
      <w:b/>
      <w:kern w:val="2"/>
      <w:sz w:val="36"/>
      <w:szCs w:val="24"/>
      <w:lang w:val="en-GB"/>
    </w:rPr>
  </w:style>
  <w:style w:type="paragraph" w:customStyle="1" w:styleId="aff9">
    <w:name w:val="УМК: Рыба"/>
    <w:basedOn w:val="Textbody0"/>
    <w:qFormat/>
    <w:rsid w:val="006578D6"/>
    <w:rPr>
      <w:color w:val="808080"/>
    </w:rPr>
  </w:style>
  <w:style w:type="paragraph" w:customStyle="1" w:styleId="013">
    <w:name w:val="01. Выписка из ГОС:текст"/>
    <w:basedOn w:val="Textbody0"/>
    <w:link w:val="00"/>
    <w:qFormat/>
    <w:rsid w:val="006578D6"/>
    <w:rPr>
      <w:rFonts w:ascii="Times New Roman" w:hAnsi="Times New Roman"/>
    </w:rPr>
  </w:style>
  <w:style w:type="paragraph" w:customStyle="1" w:styleId="021">
    <w:name w:val="02. Рабочая программа:заголовок"/>
    <w:basedOn w:val="aff8"/>
    <w:link w:val="020"/>
    <w:qFormat/>
    <w:rsid w:val="006578D6"/>
  </w:style>
  <w:style w:type="paragraph" w:customStyle="1" w:styleId="023">
    <w:name w:val="02. Рабочая программа:текст"/>
    <w:basedOn w:val="013"/>
    <w:link w:val="022"/>
    <w:qFormat/>
    <w:rsid w:val="006578D6"/>
  </w:style>
  <w:style w:type="paragraph" w:customStyle="1" w:styleId="031">
    <w:name w:val="03. Тематический план:заголовок"/>
    <w:basedOn w:val="aff8"/>
    <w:link w:val="032"/>
    <w:qFormat/>
    <w:rsid w:val="006578D6"/>
  </w:style>
  <w:style w:type="paragraph" w:customStyle="1" w:styleId="032">
    <w:name w:val="03. Тематический план:текст"/>
    <w:basedOn w:val="013"/>
    <w:link w:val="031"/>
    <w:qFormat/>
    <w:rsid w:val="006578D6"/>
  </w:style>
  <w:style w:type="paragraph" w:customStyle="1" w:styleId="071">
    <w:name w:val="07. Метод. указания преподавателям:заголовок"/>
    <w:basedOn w:val="aff8"/>
    <w:link w:val="072"/>
    <w:qFormat/>
    <w:rsid w:val="006578D6"/>
  </w:style>
  <w:style w:type="paragraph" w:customStyle="1" w:styleId="072">
    <w:name w:val="07. Метод. указания преподавателям:текст"/>
    <w:basedOn w:val="013"/>
    <w:link w:val="071"/>
    <w:autoRedefine/>
    <w:qFormat/>
    <w:rsid w:val="006578D6"/>
  </w:style>
  <w:style w:type="paragraph" w:customStyle="1" w:styleId="06-2">
    <w:name w:val="06. Метод. рек. по сам-ой работе студентов:заголовок"/>
    <w:basedOn w:val="aff8"/>
    <w:qFormat/>
    <w:rsid w:val="006578D6"/>
  </w:style>
  <w:style w:type="paragraph" w:customStyle="1" w:styleId="06-3">
    <w:name w:val="06. Метод. рек. по сам-ой работе студентов:текст"/>
    <w:basedOn w:val="013"/>
    <w:qFormat/>
    <w:rsid w:val="006578D6"/>
  </w:style>
  <w:style w:type="paragraph" w:customStyle="1" w:styleId="081">
    <w:name w:val="08. Планы семинарских занятий:заголовок"/>
    <w:basedOn w:val="aff8"/>
    <w:link w:val="082"/>
    <w:qFormat/>
    <w:rsid w:val="006578D6"/>
  </w:style>
  <w:style w:type="paragraph" w:customStyle="1" w:styleId="082">
    <w:name w:val="08. Планы семинарских занятий:текст"/>
    <w:basedOn w:val="013"/>
    <w:link w:val="081"/>
    <w:qFormat/>
    <w:rsid w:val="006578D6"/>
  </w:style>
  <w:style w:type="paragraph" w:customStyle="1" w:styleId="091">
    <w:name w:val="09. Метод. указания по курсовым работам:заголовок Знак"/>
    <w:basedOn w:val="aff8"/>
    <w:link w:val="092"/>
    <w:qFormat/>
    <w:rsid w:val="006578D6"/>
  </w:style>
  <w:style w:type="paragraph" w:customStyle="1" w:styleId="092">
    <w:name w:val="09. Метод. указания по курсовым работам:текст"/>
    <w:basedOn w:val="013"/>
    <w:link w:val="091"/>
    <w:qFormat/>
    <w:rsid w:val="006578D6"/>
  </w:style>
  <w:style w:type="paragraph" w:customStyle="1" w:styleId="051">
    <w:name w:val="05. Лекционный материал:заголовок"/>
    <w:basedOn w:val="aff8"/>
    <w:link w:val="052"/>
    <w:qFormat/>
    <w:rsid w:val="006578D6"/>
  </w:style>
  <w:style w:type="paragraph" w:customStyle="1" w:styleId="052">
    <w:name w:val="05. Лекционный материал:текст"/>
    <w:basedOn w:val="013"/>
    <w:link w:val="051"/>
    <w:qFormat/>
    <w:rsid w:val="006578D6"/>
  </w:style>
  <w:style w:type="paragraph" w:customStyle="1" w:styleId="affa">
    <w:name w:val="Содержимое таблицы"/>
    <w:basedOn w:val="Standard0"/>
    <w:qFormat/>
    <w:rsid w:val="006578D6"/>
    <w:pPr>
      <w:suppressLineNumbers/>
      <w:tabs>
        <w:tab w:val="right" w:pos="113"/>
      </w:tabs>
      <w:spacing w:before="113" w:after="113"/>
    </w:pPr>
    <w:rPr>
      <w:rFonts w:ascii="Arial" w:hAnsi="Arial"/>
      <w:sz w:val="20"/>
    </w:rPr>
  </w:style>
  <w:style w:type="paragraph" w:customStyle="1" w:styleId="affb">
    <w:name w:val="Заголовок таблицы"/>
    <w:basedOn w:val="affa"/>
    <w:qFormat/>
    <w:rsid w:val="006578D6"/>
    <w:pPr>
      <w:jc w:val="center"/>
    </w:pPr>
    <w:rPr>
      <w:b/>
      <w:bCs/>
    </w:rPr>
  </w:style>
  <w:style w:type="paragraph" w:customStyle="1" w:styleId="112">
    <w:name w:val="11. Вопросы к экзаменам и зачетам:заголовок"/>
    <w:basedOn w:val="aff8"/>
    <w:link w:val="113"/>
    <w:qFormat/>
    <w:rsid w:val="006578D6"/>
  </w:style>
  <w:style w:type="paragraph" w:customStyle="1" w:styleId="113">
    <w:name w:val="11. Вопросы к экзаменам и зачетам:текст"/>
    <w:basedOn w:val="013"/>
    <w:link w:val="112"/>
    <w:qFormat/>
    <w:rsid w:val="006578D6"/>
  </w:style>
  <w:style w:type="paragraph" w:customStyle="1" w:styleId="102">
    <w:name w:val="10. Критерии оценки результатов:заголовок Знак"/>
    <w:basedOn w:val="aff8"/>
    <w:link w:val="102"/>
    <w:qFormat/>
    <w:rsid w:val="006578D6"/>
  </w:style>
  <w:style w:type="paragraph" w:customStyle="1" w:styleId="103">
    <w:name w:val="10. Критерии оценки результатов:текст Знак"/>
    <w:basedOn w:val="013"/>
    <w:link w:val="103"/>
    <w:qFormat/>
    <w:rsid w:val="006578D6"/>
  </w:style>
  <w:style w:type="paragraph" w:customStyle="1" w:styleId="122">
    <w:name w:val="12. Фонд тестовых заданий:заголовок"/>
    <w:basedOn w:val="aff8"/>
    <w:link w:val="122"/>
    <w:qFormat/>
    <w:rsid w:val="006578D6"/>
  </w:style>
  <w:style w:type="paragraph" w:customStyle="1" w:styleId="123">
    <w:name w:val="12. Фонд тестовых заданий:текст"/>
    <w:basedOn w:val="013"/>
    <w:link w:val="123"/>
    <w:qFormat/>
    <w:rsid w:val="006578D6"/>
  </w:style>
  <w:style w:type="paragraph" w:customStyle="1" w:styleId="affc">
    <w:name w:val="УМК. Пример оформления"/>
    <w:basedOn w:val="Textbody0"/>
    <w:qFormat/>
    <w:rsid w:val="006578D6"/>
    <w:pPr>
      <w:shd w:val="clear" w:color="auto" w:fill="CCCCCC"/>
    </w:pPr>
  </w:style>
  <w:style w:type="paragraph" w:customStyle="1" w:styleId="Caption1">
    <w:name w:val="Caption1"/>
    <w:basedOn w:val="Standard0"/>
    <w:qFormat/>
    <w:rsid w:val="006578D6"/>
    <w:pPr>
      <w:suppressLineNumbers/>
      <w:spacing w:before="120" w:after="120"/>
    </w:pPr>
    <w:rPr>
      <w:i/>
      <w:iCs/>
    </w:rPr>
  </w:style>
  <w:style w:type="paragraph" w:styleId="affd">
    <w:name w:val="Normal (Web)"/>
    <w:basedOn w:val="Standard0"/>
    <w:uiPriority w:val="99"/>
    <w:qFormat/>
    <w:rsid w:val="006578D6"/>
    <w:pPr>
      <w:spacing w:before="280" w:after="280"/>
    </w:pPr>
    <w:rPr>
      <w:rFonts w:ascii="Arial Unicode MS" w:hAnsi="Arial Unicode MS" w:cs="Arial Unicode MS"/>
    </w:rPr>
  </w:style>
  <w:style w:type="paragraph" w:customStyle="1" w:styleId="81">
    <w:name w:val="Указатель пользователя 8"/>
    <w:basedOn w:val="14"/>
    <w:qFormat/>
    <w:rsid w:val="006578D6"/>
    <w:pPr>
      <w:tabs>
        <w:tab w:val="right" w:leader="dot" w:pos="10205"/>
      </w:tabs>
      <w:ind w:left="1981"/>
    </w:pPr>
  </w:style>
  <w:style w:type="paragraph" w:customStyle="1" w:styleId="012">
    <w:name w:val="01. Выписка из ГОС:заголовок"/>
    <w:basedOn w:val="aff8"/>
    <w:link w:val="011"/>
    <w:qFormat/>
    <w:rsid w:val="006578D6"/>
  </w:style>
  <w:style w:type="paragraph" w:styleId="24">
    <w:name w:val="Body Text 2"/>
    <w:basedOn w:val="Standard0"/>
    <w:qFormat/>
    <w:rsid w:val="006578D6"/>
    <w:pPr>
      <w:jc w:val="both"/>
    </w:pPr>
    <w:rPr>
      <w:b/>
      <w:bCs/>
    </w:rPr>
  </w:style>
  <w:style w:type="paragraph" w:customStyle="1" w:styleId="15">
    <w:name w:val="Текст1"/>
    <w:basedOn w:val="Standard0"/>
    <w:qFormat/>
    <w:rsid w:val="006578D6"/>
  </w:style>
  <w:style w:type="paragraph" w:customStyle="1" w:styleId="affe">
    <w:name w:val="Краткий обратный адрес"/>
    <w:basedOn w:val="Standard0"/>
    <w:qFormat/>
    <w:rsid w:val="006578D6"/>
    <w:pPr>
      <w:widowControl w:val="0"/>
      <w:jc w:val="both"/>
    </w:pPr>
    <w:rPr>
      <w:sz w:val="28"/>
    </w:rPr>
  </w:style>
  <w:style w:type="paragraph" w:styleId="afff">
    <w:name w:val="annotation text"/>
    <w:basedOn w:val="Standard0"/>
    <w:qFormat/>
    <w:rsid w:val="006578D6"/>
    <w:pPr>
      <w:widowControl w:val="0"/>
      <w:jc w:val="both"/>
    </w:pPr>
    <w:rPr>
      <w:sz w:val="28"/>
    </w:rPr>
  </w:style>
  <w:style w:type="paragraph" w:customStyle="1" w:styleId="Header1">
    <w:name w:val="Header1"/>
    <w:basedOn w:val="Standard0"/>
    <w:qFormat/>
    <w:rsid w:val="006578D6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0"/>
    <w:qFormat/>
    <w:rsid w:val="006578D6"/>
    <w:pPr>
      <w:tabs>
        <w:tab w:val="left" w:leader="dot" w:pos="4320"/>
      </w:tabs>
      <w:ind w:left="2160" w:hanging="2160"/>
    </w:pPr>
  </w:style>
  <w:style w:type="paragraph" w:customStyle="1" w:styleId="H2">
    <w:name w:val="H2"/>
    <w:basedOn w:val="a"/>
    <w:qFormat/>
    <w:rsid w:val="006578D6"/>
    <w:pPr>
      <w:keepNext/>
    </w:pPr>
    <w:rPr>
      <w:b/>
      <w:sz w:val="36"/>
    </w:rPr>
  </w:style>
  <w:style w:type="paragraph" w:customStyle="1" w:styleId="0040">
    <w:name w:val="00. Заголовок 4"/>
    <w:basedOn w:val="aff5"/>
    <w:qFormat/>
    <w:rsid w:val="006578D6"/>
    <w:pPr>
      <w:outlineLvl w:val="3"/>
    </w:pPr>
    <w:rPr>
      <w:bCs/>
      <w:i/>
      <w:iCs/>
    </w:rPr>
  </w:style>
  <w:style w:type="paragraph" w:customStyle="1" w:styleId="afff0">
    <w:name w:val="Содержимое врезки"/>
    <w:basedOn w:val="Textbody0"/>
    <w:qFormat/>
    <w:rsid w:val="006578D6"/>
  </w:style>
  <w:style w:type="paragraph" w:customStyle="1" w:styleId="Footer1">
    <w:name w:val="Footer1"/>
    <w:basedOn w:val="Standard0"/>
    <w:qFormat/>
    <w:rsid w:val="006578D6"/>
    <w:pPr>
      <w:suppressLineNumbers/>
      <w:tabs>
        <w:tab w:val="center" w:pos="4536"/>
        <w:tab w:val="right" w:pos="9072"/>
      </w:tabs>
    </w:pPr>
  </w:style>
  <w:style w:type="paragraph" w:customStyle="1" w:styleId="041">
    <w:name w:val="04. График изучения:заголовок Знак"/>
    <w:basedOn w:val="aff8"/>
    <w:link w:val="042"/>
    <w:qFormat/>
    <w:rsid w:val="006578D6"/>
  </w:style>
  <w:style w:type="paragraph" w:customStyle="1" w:styleId="042">
    <w:name w:val="04. График изучения:текст Знак"/>
    <w:basedOn w:val="013"/>
    <w:link w:val="041"/>
    <w:qFormat/>
    <w:rsid w:val="006578D6"/>
  </w:style>
  <w:style w:type="paragraph" w:customStyle="1" w:styleId="16">
    <w:name w:val="заголовок 1"/>
    <w:basedOn w:val="a"/>
    <w:qFormat/>
    <w:rsid w:val="006578D6"/>
    <w:pPr>
      <w:keepNext/>
      <w:widowControl/>
      <w:suppressAutoHyphens w:val="0"/>
      <w:overflowPunct w:val="0"/>
      <w:jc w:val="center"/>
    </w:pPr>
    <w:rPr>
      <w:kern w:val="0"/>
    </w:rPr>
  </w:style>
  <w:style w:type="paragraph" w:customStyle="1" w:styleId="210">
    <w:name w:val="Основной текст с отступом 2 Знак1"/>
    <w:basedOn w:val="a"/>
    <w:link w:val="23"/>
    <w:qFormat/>
    <w:rsid w:val="006578D6"/>
    <w:pPr>
      <w:keepNext/>
      <w:widowControl/>
      <w:suppressAutoHyphens w:val="0"/>
      <w:overflowPunct w:val="0"/>
      <w:ind w:right="-1050"/>
      <w:jc w:val="center"/>
    </w:pPr>
    <w:rPr>
      <w:kern w:val="0"/>
      <w:sz w:val="24"/>
    </w:rPr>
  </w:style>
  <w:style w:type="paragraph" w:customStyle="1" w:styleId="b">
    <w:name w:val="ОбМbчный"/>
    <w:qFormat/>
    <w:rsid w:val="006578D6"/>
    <w:pPr>
      <w:widowControl w:val="0"/>
    </w:pPr>
    <w:rPr>
      <w:sz w:val="28"/>
    </w:rPr>
  </w:style>
  <w:style w:type="paragraph" w:customStyle="1" w:styleId="glatname">
    <w:name w:val="g_latname"/>
    <w:basedOn w:val="a"/>
    <w:qFormat/>
    <w:rsid w:val="006578D6"/>
    <w:pPr>
      <w:widowControl/>
      <w:suppressAutoHyphens w:val="0"/>
      <w:spacing w:beforeAutospacing="1" w:afterAutospacing="1"/>
      <w:textAlignment w:val="auto"/>
    </w:pPr>
    <w:rPr>
      <w:rFonts w:ascii="Verdana" w:hAnsi="Verdana"/>
      <w:kern w:val="0"/>
      <w:sz w:val="22"/>
      <w:szCs w:val="22"/>
    </w:rPr>
  </w:style>
  <w:style w:type="paragraph" w:customStyle="1" w:styleId="t">
    <w:name w:val="t"/>
    <w:basedOn w:val="a"/>
    <w:qFormat/>
    <w:rsid w:val="006578D6"/>
    <w:pPr>
      <w:widowControl/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styleId="afff1">
    <w:name w:val="header"/>
    <w:basedOn w:val="a"/>
    <w:rsid w:val="006578D6"/>
    <w:pPr>
      <w:widowControl/>
      <w:tabs>
        <w:tab w:val="center" w:pos="4677"/>
        <w:tab w:val="right" w:pos="9355"/>
      </w:tabs>
      <w:suppressAutoHyphens w:val="0"/>
      <w:textAlignment w:val="auto"/>
    </w:pPr>
    <w:rPr>
      <w:kern w:val="0"/>
      <w:sz w:val="24"/>
      <w:szCs w:val="24"/>
      <w:lang w:val="x-none" w:eastAsia="x-none"/>
    </w:rPr>
  </w:style>
  <w:style w:type="paragraph" w:customStyle="1" w:styleId="17">
    <w:name w:val="Текст сноски1"/>
    <w:basedOn w:val="a"/>
    <w:rsid w:val="005A7B06"/>
    <w:pPr>
      <w:widowControl/>
      <w:suppressAutoHyphens w:val="0"/>
      <w:spacing w:before="240" w:after="120"/>
      <w:ind w:firstLine="567"/>
      <w:contextualSpacing/>
      <w:jc w:val="both"/>
      <w:textAlignment w:val="auto"/>
    </w:pPr>
    <w:rPr>
      <w:kern w:val="0"/>
      <w:sz w:val="18"/>
    </w:rPr>
  </w:style>
  <w:style w:type="paragraph" w:styleId="afff2">
    <w:name w:val="Block Text"/>
    <w:basedOn w:val="a"/>
    <w:qFormat/>
    <w:rsid w:val="006578D6"/>
    <w:pPr>
      <w:suppressAutoHyphens w:val="0"/>
      <w:overflowPunct w:val="0"/>
      <w:spacing w:before="60"/>
      <w:ind w:left="360" w:right="20" w:hanging="360"/>
      <w:jc w:val="both"/>
      <w:textAlignment w:val="auto"/>
    </w:pPr>
    <w:rPr>
      <w:kern w:val="0"/>
      <w:szCs w:val="24"/>
    </w:rPr>
  </w:style>
  <w:style w:type="paragraph" w:styleId="HTML1">
    <w:name w:val="HTML Preformatted"/>
    <w:basedOn w:val="a"/>
    <w:qFormat/>
    <w:rsid w:val="0065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kern w:val="0"/>
      <w:sz w:val="24"/>
      <w:szCs w:val="24"/>
      <w:lang w:val="x-none" w:eastAsia="x-none"/>
    </w:rPr>
  </w:style>
  <w:style w:type="paragraph" w:styleId="afff3">
    <w:name w:val="TOC Heading"/>
    <w:basedOn w:val="1"/>
    <w:uiPriority w:val="39"/>
    <w:qFormat/>
    <w:rsid w:val="006578D6"/>
    <w:pPr>
      <w:keepLines/>
      <w:widowControl/>
      <w:suppressAutoHyphens w:val="0"/>
      <w:spacing w:before="480" w:after="0" w:line="276" w:lineRule="auto"/>
      <w:textAlignment w:val="auto"/>
    </w:pPr>
    <w:rPr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autoRedefine/>
    <w:uiPriority w:val="39"/>
    <w:unhideWhenUsed/>
    <w:rsid w:val="006578D6"/>
    <w:pPr>
      <w:tabs>
        <w:tab w:val="right" w:leader="dot" w:pos="9062"/>
      </w:tabs>
    </w:pPr>
  </w:style>
  <w:style w:type="paragraph" w:styleId="25">
    <w:name w:val="toc 2"/>
    <w:basedOn w:val="a"/>
    <w:autoRedefine/>
    <w:uiPriority w:val="39"/>
    <w:unhideWhenUsed/>
    <w:rsid w:val="006578D6"/>
    <w:pPr>
      <w:ind w:left="280"/>
    </w:pPr>
  </w:style>
  <w:style w:type="paragraph" w:styleId="35">
    <w:name w:val="toc 3"/>
    <w:basedOn w:val="a"/>
    <w:autoRedefine/>
    <w:uiPriority w:val="39"/>
    <w:unhideWhenUsed/>
    <w:rsid w:val="006578D6"/>
    <w:pPr>
      <w:tabs>
        <w:tab w:val="right" w:leader="dot" w:pos="9062"/>
      </w:tabs>
      <w:ind w:left="560"/>
    </w:pPr>
  </w:style>
  <w:style w:type="paragraph" w:styleId="41">
    <w:name w:val="toc 4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660"/>
      <w:textAlignment w:val="auto"/>
    </w:pPr>
    <w:rPr>
      <w:rFonts w:ascii="Calibri" w:hAnsi="Calibri"/>
      <w:kern w:val="0"/>
      <w:sz w:val="22"/>
      <w:szCs w:val="22"/>
    </w:rPr>
  </w:style>
  <w:style w:type="paragraph" w:styleId="51">
    <w:name w:val="toc 5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880"/>
      <w:textAlignment w:val="auto"/>
    </w:pPr>
    <w:rPr>
      <w:rFonts w:ascii="Calibri" w:hAnsi="Calibri"/>
      <w:kern w:val="0"/>
      <w:sz w:val="22"/>
      <w:szCs w:val="22"/>
    </w:rPr>
  </w:style>
  <w:style w:type="paragraph" w:styleId="61">
    <w:name w:val="toc 6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100"/>
      <w:textAlignment w:val="auto"/>
    </w:pPr>
    <w:rPr>
      <w:rFonts w:ascii="Calibri" w:hAnsi="Calibri"/>
      <w:kern w:val="0"/>
      <w:sz w:val="22"/>
      <w:szCs w:val="22"/>
    </w:rPr>
  </w:style>
  <w:style w:type="paragraph" w:styleId="71">
    <w:name w:val="toc 7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320"/>
      <w:textAlignment w:val="auto"/>
    </w:pPr>
    <w:rPr>
      <w:rFonts w:ascii="Calibri" w:hAnsi="Calibri"/>
      <w:kern w:val="0"/>
      <w:sz w:val="22"/>
      <w:szCs w:val="22"/>
    </w:rPr>
  </w:style>
  <w:style w:type="paragraph" w:styleId="82">
    <w:name w:val="toc 8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540"/>
      <w:textAlignment w:val="auto"/>
    </w:pPr>
    <w:rPr>
      <w:rFonts w:ascii="Calibri" w:hAnsi="Calibri"/>
      <w:kern w:val="0"/>
      <w:sz w:val="22"/>
      <w:szCs w:val="22"/>
    </w:rPr>
  </w:style>
  <w:style w:type="paragraph" w:styleId="91">
    <w:name w:val="toc 9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760"/>
      <w:textAlignment w:val="auto"/>
    </w:pPr>
    <w:rPr>
      <w:rFonts w:ascii="Calibri" w:hAnsi="Calibri"/>
      <w:kern w:val="0"/>
      <w:sz w:val="22"/>
      <w:szCs w:val="22"/>
    </w:rPr>
  </w:style>
  <w:style w:type="paragraph" w:styleId="afff4">
    <w:name w:val="Document Map"/>
    <w:basedOn w:val="a"/>
    <w:semiHidden/>
    <w:qFormat/>
    <w:rsid w:val="006578D6"/>
    <w:pPr>
      <w:shd w:val="clear" w:color="auto" w:fill="000080"/>
    </w:pPr>
    <w:rPr>
      <w:rFonts w:ascii="Tahoma" w:hAnsi="Tahoma" w:cs="Tahoma"/>
      <w:sz w:val="20"/>
    </w:rPr>
  </w:style>
  <w:style w:type="paragraph" w:styleId="afff5">
    <w:name w:val="Plain Text"/>
    <w:basedOn w:val="a"/>
    <w:uiPriority w:val="99"/>
    <w:unhideWhenUsed/>
    <w:qFormat/>
    <w:rsid w:val="006578D6"/>
    <w:rPr>
      <w:rFonts w:ascii="Courier New" w:hAnsi="Courier New" w:cs="Courier New"/>
      <w:sz w:val="20"/>
    </w:rPr>
  </w:style>
  <w:style w:type="paragraph" w:styleId="36">
    <w:name w:val="Body Text 3"/>
    <w:basedOn w:val="a"/>
    <w:link w:val="310"/>
    <w:qFormat/>
    <w:rsid w:val="006578D6"/>
    <w:pPr>
      <w:widowControl/>
      <w:suppressAutoHyphens w:val="0"/>
      <w:spacing w:line="360" w:lineRule="exact"/>
      <w:ind w:right="-58"/>
      <w:jc w:val="both"/>
      <w:textAlignment w:val="auto"/>
    </w:pPr>
    <w:rPr>
      <w:kern w:val="0"/>
      <w:lang w:val="x-none" w:eastAsia="x-none"/>
    </w:rPr>
  </w:style>
  <w:style w:type="paragraph" w:customStyle="1" w:styleId="211">
    <w:name w:val="Основной текст 21"/>
    <w:basedOn w:val="a"/>
    <w:qFormat/>
    <w:rsid w:val="006578D6"/>
    <w:pPr>
      <w:widowControl/>
      <w:tabs>
        <w:tab w:val="left" w:pos="6237"/>
      </w:tabs>
      <w:suppressAutoHyphens w:val="0"/>
      <w:overflowPunct w:val="0"/>
      <w:ind w:firstLine="851"/>
      <w:jc w:val="both"/>
    </w:pPr>
    <w:rPr>
      <w:kern w:val="0"/>
    </w:rPr>
  </w:style>
  <w:style w:type="paragraph" w:customStyle="1" w:styleId="19">
    <w:name w:val="Стиль1"/>
    <w:basedOn w:val="a"/>
    <w:qFormat/>
    <w:rsid w:val="006578D6"/>
    <w:pPr>
      <w:widowControl/>
      <w:tabs>
        <w:tab w:val="left" w:pos="709"/>
        <w:tab w:val="left" w:pos="5245"/>
      </w:tabs>
      <w:suppressAutoHyphens w:val="0"/>
      <w:overflowPunct w:val="0"/>
      <w:ind w:firstLine="720"/>
      <w:jc w:val="center"/>
    </w:pPr>
    <w:rPr>
      <w:b/>
      <w:kern w:val="0"/>
      <w:sz w:val="32"/>
    </w:rPr>
  </w:style>
  <w:style w:type="paragraph" w:customStyle="1" w:styleId="26">
    <w:name w:val="Стиль2"/>
    <w:basedOn w:val="a"/>
    <w:qFormat/>
    <w:rsid w:val="006578D6"/>
    <w:pPr>
      <w:widowControl/>
      <w:tabs>
        <w:tab w:val="left" w:pos="709"/>
      </w:tabs>
      <w:suppressAutoHyphens w:val="0"/>
      <w:overflowPunct w:val="0"/>
      <w:ind w:firstLine="720"/>
      <w:jc w:val="center"/>
    </w:pPr>
    <w:rPr>
      <w:b/>
      <w:kern w:val="0"/>
      <w:sz w:val="32"/>
    </w:rPr>
  </w:style>
  <w:style w:type="paragraph" w:customStyle="1" w:styleId="33">
    <w:name w:val="Стиль3"/>
    <w:basedOn w:val="19"/>
    <w:link w:val="32"/>
    <w:qFormat/>
    <w:rsid w:val="006578D6"/>
  </w:style>
  <w:style w:type="paragraph" w:customStyle="1" w:styleId="212">
    <w:name w:val="Основной текст с отступом 21"/>
    <w:basedOn w:val="a"/>
    <w:qFormat/>
    <w:rsid w:val="006578D6"/>
    <w:pPr>
      <w:widowControl/>
      <w:suppressAutoHyphens w:val="0"/>
      <w:overflowPunct w:val="0"/>
      <w:ind w:firstLine="851"/>
    </w:pPr>
    <w:rPr>
      <w:kern w:val="0"/>
    </w:rPr>
  </w:style>
  <w:style w:type="paragraph" w:customStyle="1" w:styleId="311">
    <w:name w:val="Основной текст с отступом 31"/>
    <w:basedOn w:val="a"/>
    <w:qFormat/>
    <w:rsid w:val="006578D6"/>
    <w:pPr>
      <w:widowControl/>
      <w:suppressAutoHyphens w:val="0"/>
      <w:overflowPunct w:val="0"/>
      <w:ind w:left="926"/>
    </w:pPr>
    <w:rPr>
      <w:kern w:val="0"/>
    </w:rPr>
  </w:style>
  <w:style w:type="paragraph" w:customStyle="1" w:styleId="Default">
    <w:name w:val="Default"/>
    <w:qFormat/>
    <w:rsid w:val="006578D6"/>
    <w:rPr>
      <w:color w:val="000000"/>
      <w:sz w:val="24"/>
      <w:szCs w:val="24"/>
    </w:rPr>
  </w:style>
  <w:style w:type="paragraph" w:customStyle="1" w:styleId="afff6">
    <w:name w:val="список с точками"/>
    <w:basedOn w:val="a"/>
    <w:qFormat/>
    <w:rsid w:val="00C55725"/>
    <w:pPr>
      <w:widowControl/>
      <w:tabs>
        <w:tab w:val="left" w:pos="720"/>
        <w:tab w:val="left" w:pos="756"/>
      </w:tabs>
      <w:suppressAutoHyphens w:val="0"/>
      <w:spacing w:line="312" w:lineRule="auto"/>
      <w:ind w:left="756" w:hanging="720"/>
      <w:jc w:val="both"/>
      <w:textAlignment w:val="auto"/>
    </w:pPr>
    <w:rPr>
      <w:kern w:val="0"/>
      <w:sz w:val="24"/>
      <w:szCs w:val="24"/>
    </w:rPr>
  </w:style>
  <w:style w:type="paragraph" w:customStyle="1" w:styleId="afff7">
    <w:name w:val="Стиль"/>
    <w:qFormat/>
    <w:rsid w:val="008C39C9"/>
    <w:rPr>
      <w:color w:val="000000"/>
      <w:sz w:val="28"/>
    </w:rPr>
  </w:style>
  <w:style w:type="paragraph" w:customStyle="1" w:styleId="00">
    <w:name w:val="Обычный+0"/>
    <w:basedOn w:val="a"/>
    <w:link w:val="013"/>
    <w:qFormat/>
    <w:rsid w:val="00582AFC"/>
    <w:pPr>
      <w:widowControl/>
      <w:suppressAutoHyphens w:val="0"/>
      <w:ind w:firstLine="567"/>
      <w:jc w:val="both"/>
      <w:textAlignment w:val="auto"/>
    </w:pPr>
    <w:rPr>
      <w:spacing w:val="-1"/>
      <w:kern w:val="0"/>
      <w:sz w:val="22"/>
    </w:rPr>
  </w:style>
  <w:style w:type="paragraph" w:customStyle="1" w:styleId="27">
    <w:name w:val="Образец текста 2"/>
    <w:basedOn w:val="a"/>
    <w:qFormat/>
    <w:rsid w:val="00076FE8"/>
    <w:pPr>
      <w:widowControl/>
      <w:tabs>
        <w:tab w:val="left" w:pos="360"/>
      </w:tabs>
      <w:suppressAutoHyphens w:val="0"/>
      <w:spacing w:line="210" w:lineRule="exact"/>
      <w:jc w:val="both"/>
      <w:textAlignment w:val="auto"/>
    </w:pPr>
    <w:rPr>
      <w:spacing w:val="-1"/>
      <w:kern w:val="0"/>
      <w:sz w:val="20"/>
    </w:rPr>
  </w:style>
  <w:style w:type="paragraph" w:customStyle="1" w:styleId="Standard1">
    <w:name w:val="Standard"/>
    <w:qFormat/>
    <w:rsid w:val="005A7B06"/>
    <w:pPr>
      <w:suppressAutoHyphens/>
      <w:textAlignment w:val="baseline"/>
    </w:pPr>
    <w:rPr>
      <w:rFonts w:eastAsia="Arial Unicode MS" w:cs="Tahoma"/>
      <w:kern w:val="2"/>
      <w:sz w:val="24"/>
      <w:szCs w:val="24"/>
    </w:rPr>
  </w:style>
  <w:style w:type="paragraph" w:customStyle="1" w:styleId="093">
    <w:name w:val="09. Метод. указания по курсовым работам:заголовок"/>
    <w:basedOn w:val="aff8"/>
    <w:qFormat/>
    <w:rsid w:val="005A7B06"/>
  </w:style>
  <w:style w:type="paragraph" w:customStyle="1" w:styleId="104">
    <w:name w:val="10. Критерии оценки результатов:заголовок"/>
    <w:basedOn w:val="aff8"/>
    <w:qFormat/>
    <w:rsid w:val="005A7B06"/>
  </w:style>
  <w:style w:type="paragraph" w:customStyle="1" w:styleId="105">
    <w:name w:val="10. Критерии оценки результатов:текст"/>
    <w:basedOn w:val="013"/>
    <w:qFormat/>
    <w:rsid w:val="005A7B06"/>
  </w:style>
  <w:style w:type="paragraph" w:customStyle="1" w:styleId="043">
    <w:name w:val="04. График изучения:заголовок"/>
    <w:basedOn w:val="aff8"/>
    <w:qFormat/>
    <w:rsid w:val="005A7B06"/>
  </w:style>
  <w:style w:type="paragraph" w:customStyle="1" w:styleId="044">
    <w:name w:val="04. График изучения:текст"/>
    <w:basedOn w:val="013"/>
    <w:qFormat/>
    <w:rsid w:val="005A7B06"/>
  </w:style>
  <w:style w:type="paragraph" w:customStyle="1" w:styleId="FR2">
    <w:name w:val="FR2"/>
    <w:qFormat/>
    <w:rsid w:val="005A7B06"/>
    <w:pPr>
      <w:widowControl w:val="0"/>
      <w:spacing w:line="379" w:lineRule="auto"/>
    </w:pPr>
    <w:rPr>
      <w:rFonts w:ascii="Arial" w:hAnsi="Arial"/>
      <w:i/>
      <w:sz w:val="28"/>
    </w:rPr>
  </w:style>
  <w:style w:type="paragraph" w:customStyle="1" w:styleId="afff8">
    <w:name w:val="Обычный+Интервал"/>
    <w:basedOn w:val="00"/>
    <w:qFormat/>
    <w:rsid w:val="005A7B06"/>
    <w:pPr>
      <w:spacing w:line="246" w:lineRule="exact"/>
    </w:pPr>
  </w:style>
  <w:style w:type="paragraph" w:customStyle="1" w:styleId="28">
    <w:name w:val="Обычный+Интервал 2"/>
    <w:basedOn w:val="afff8"/>
    <w:qFormat/>
    <w:rsid w:val="005A7B06"/>
    <w:pPr>
      <w:spacing w:line="244" w:lineRule="exact"/>
    </w:pPr>
  </w:style>
  <w:style w:type="paragraph" w:customStyle="1" w:styleId="afff9">
    <w:name w:val="Приложение"/>
    <w:basedOn w:val="a"/>
    <w:qFormat/>
    <w:rsid w:val="005A7B06"/>
    <w:pPr>
      <w:pageBreakBefore/>
      <w:suppressAutoHyphens w:val="0"/>
      <w:jc w:val="right"/>
      <w:textAlignment w:val="auto"/>
    </w:pPr>
    <w:rPr>
      <w:rFonts w:ascii="Tahoma" w:hAnsi="Tahoma"/>
      <w:b/>
      <w:kern w:val="0"/>
      <w:sz w:val="22"/>
      <w:szCs w:val="28"/>
    </w:rPr>
  </w:style>
  <w:style w:type="paragraph" w:customStyle="1" w:styleId="1a">
    <w:name w:val="Название1"/>
    <w:basedOn w:val="a"/>
    <w:qFormat/>
    <w:rsid w:val="005A7B06"/>
    <w:pPr>
      <w:widowControl/>
      <w:suppressAutoHyphens w:val="0"/>
      <w:ind w:firstLine="567"/>
      <w:jc w:val="center"/>
      <w:textAlignment w:val="auto"/>
    </w:pPr>
    <w:rPr>
      <w:b/>
      <w:kern w:val="0"/>
    </w:rPr>
  </w:style>
  <w:style w:type="paragraph" w:customStyle="1" w:styleId="1b">
    <w:name w:val="Обычный1"/>
    <w:qFormat/>
    <w:rsid w:val="005A7B06"/>
    <w:rPr>
      <w:sz w:val="28"/>
    </w:rPr>
  </w:style>
  <w:style w:type="paragraph" w:styleId="afffa">
    <w:name w:val="Normal Indent"/>
    <w:basedOn w:val="a"/>
    <w:qFormat/>
    <w:rsid w:val="005A7B06"/>
    <w:pPr>
      <w:widowControl/>
      <w:suppressAutoHyphens w:val="0"/>
      <w:ind w:left="720" w:firstLine="567"/>
      <w:jc w:val="both"/>
      <w:textAlignment w:val="auto"/>
    </w:pPr>
    <w:rPr>
      <w:kern w:val="0"/>
      <w:sz w:val="22"/>
    </w:rPr>
  </w:style>
  <w:style w:type="paragraph" w:customStyle="1" w:styleId="TableHeaderNumbers">
    <w:name w:val="Table Header Numbers"/>
    <w:qFormat/>
    <w:rsid w:val="005A7B06"/>
    <w:pPr>
      <w:widowControl w:val="0"/>
      <w:jc w:val="center"/>
    </w:pPr>
    <w:rPr>
      <w:sz w:val="18"/>
      <w:szCs w:val="18"/>
    </w:rPr>
  </w:style>
  <w:style w:type="paragraph" w:customStyle="1" w:styleId="ConsCell">
    <w:name w:val="ConsCell"/>
    <w:qFormat/>
    <w:rsid w:val="005A7B06"/>
    <w:pPr>
      <w:widowControl w:val="0"/>
    </w:pPr>
    <w:rPr>
      <w:rFonts w:ascii="Arial" w:hAnsi="Arial" w:cs="Arial"/>
      <w:sz w:val="28"/>
    </w:rPr>
  </w:style>
  <w:style w:type="paragraph" w:customStyle="1" w:styleId="1c">
    <w:name w:val="Обложка 1"/>
    <w:basedOn w:val="a"/>
    <w:qFormat/>
    <w:rsid w:val="005A7B06"/>
    <w:pPr>
      <w:widowControl/>
      <w:suppressAutoHyphens w:val="0"/>
      <w:overflowPunct w:val="0"/>
      <w:jc w:val="center"/>
      <w:textAlignment w:val="auto"/>
    </w:pPr>
    <w:rPr>
      <w:rFonts w:eastAsia="SimSun"/>
      <w:b/>
      <w:caps/>
      <w:kern w:val="0"/>
      <w:sz w:val="18"/>
      <w:szCs w:val="24"/>
      <w:lang w:eastAsia="zh-CN"/>
    </w:rPr>
  </w:style>
  <w:style w:type="paragraph" w:customStyle="1" w:styleId="29">
    <w:name w:val="Обложка 2"/>
    <w:basedOn w:val="1c"/>
    <w:qFormat/>
    <w:rsid w:val="005A7B06"/>
    <w:rPr>
      <w:caps w:val="0"/>
    </w:rPr>
  </w:style>
  <w:style w:type="paragraph" w:customStyle="1" w:styleId="310">
    <w:name w:val="Основной текст 3 Знак1"/>
    <w:basedOn w:val="29"/>
    <w:link w:val="36"/>
    <w:qFormat/>
    <w:rsid w:val="005A7B06"/>
    <w:rPr>
      <w:caps/>
      <w:sz w:val="32"/>
    </w:rPr>
  </w:style>
  <w:style w:type="paragraph" w:customStyle="1" w:styleId="42">
    <w:name w:val="Обложка 4"/>
    <w:basedOn w:val="29"/>
    <w:qFormat/>
    <w:rsid w:val="005A7B06"/>
    <w:rPr>
      <w:sz w:val="20"/>
    </w:rPr>
  </w:style>
  <w:style w:type="paragraph" w:customStyle="1" w:styleId="52">
    <w:name w:val="Обложка 5"/>
    <w:basedOn w:val="29"/>
    <w:qFormat/>
    <w:rsid w:val="005A7B06"/>
    <w:pPr>
      <w:jc w:val="right"/>
    </w:pPr>
    <w:rPr>
      <w:b w:val="0"/>
      <w:bCs/>
      <w:i/>
      <w:iCs/>
    </w:rPr>
  </w:style>
  <w:style w:type="paragraph" w:customStyle="1" w:styleId="12">
    <w:name w:val="Титул 1"/>
    <w:basedOn w:val="a"/>
    <w:link w:val="110"/>
    <w:semiHidden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SimSun"/>
      <w:caps/>
      <w:kern w:val="0"/>
      <w:sz w:val="22"/>
      <w:szCs w:val="22"/>
      <w:lang w:eastAsia="zh-CN"/>
    </w:rPr>
  </w:style>
  <w:style w:type="paragraph" w:customStyle="1" w:styleId="2a">
    <w:name w:val="Титул 2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2"/>
      <w:szCs w:val="22"/>
      <w:lang w:eastAsia="zh-CN"/>
    </w:rPr>
  </w:style>
  <w:style w:type="paragraph" w:customStyle="1" w:styleId="37">
    <w:name w:val="Титул 3"/>
    <w:basedOn w:val="a"/>
    <w:semiHidden/>
    <w:qFormat/>
    <w:rsid w:val="005A7B06"/>
    <w:pPr>
      <w:widowControl/>
      <w:suppressAutoHyphens w:val="0"/>
      <w:spacing w:before="1600"/>
      <w:jc w:val="center"/>
      <w:textAlignment w:val="auto"/>
    </w:pPr>
    <w:rPr>
      <w:rFonts w:eastAsia="SimSun"/>
      <w:kern w:val="0"/>
      <w:szCs w:val="28"/>
      <w:lang w:eastAsia="zh-CN"/>
    </w:rPr>
  </w:style>
  <w:style w:type="paragraph" w:customStyle="1" w:styleId="43">
    <w:name w:val="Титул 4"/>
    <w:basedOn w:val="37"/>
    <w:semiHidden/>
    <w:qFormat/>
    <w:rsid w:val="005A7B06"/>
    <w:pPr>
      <w:spacing w:before="400"/>
    </w:pPr>
    <w:rPr>
      <w:b/>
      <w:bCs/>
    </w:rPr>
  </w:style>
  <w:style w:type="paragraph" w:customStyle="1" w:styleId="53">
    <w:name w:val="Титул 5"/>
    <w:basedOn w:val="a"/>
    <w:semiHidden/>
    <w:qFormat/>
    <w:rsid w:val="005A7B06"/>
    <w:pPr>
      <w:widowControl/>
      <w:suppressAutoHyphens w:val="0"/>
      <w:snapToGrid w:val="0"/>
      <w:spacing w:before="40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62">
    <w:name w:val="Титул 6"/>
    <w:basedOn w:val="2a"/>
    <w:semiHidden/>
    <w:qFormat/>
    <w:rsid w:val="005A7B06"/>
    <w:pPr>
      <w:spacing w:before="3200"/>
    </w:pPr>
  </w:style>
  <w:style w:type="paragraph" w:customStyle="1" w:styleId="afffb">
    <w:name w:val="УДК"/>
    <w:basedOn w:val="a"/>
    <w:semiHidden/>
    <w:qFormat/>
    <w:rsid w:val="005A7B06"/>
    <w:pPr>
      <w:pageBreakBefore/>
      <w:widowControl/>
      <w:suppressAutoHyphens w:val="0"/>
      <w:snapToGrid w:val="0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c">
    <w:name w:val="Авторский шифр"/>
    <w:basedOn w:val="a"/>
    <w:semiHidden/>
    <w:qFormat/>
    <w:rsid w:val="005A7B06"/>
    <w:pPr>
      <w:widowControl/>
      <w:suppressAutoHyphens w:val="0"/>
      <w:snapToGrid w:val="0"/>
      <w:ind w:left="142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d">
    <w:name w:val="Рецензенты"/>
    <w:basedOn w:val="a"/>
    <w:semiHidden/>
    <w:qFormat/>
    <w:rsid w:val="005A7B06"/>
    <w:pPr>
      <w:widowControl/>
      <w:suppressAutoHyphens w:val="0"/>
      <w:snapToGrid w:val="0"/>
      <w:spacing w:before="100" w:after="10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e">
    <w:name w:val="Автор"/>
    <w:basedOn w:val="a"/>
    <w:semiHidden/>
    <w:qFormat/>
    <w:rsid w:val="005A7B06"/>
    <w:pPr>
      <w:widowControl/>
      <w:suppressAutoHyphens w:val="0"/>
      <w:snapToGrid w:val="0"/>
      <w:spacing w:before="1600"/>
      <w:ind w:firstLine="510"/>
      <w:jc w:val="both"/>
      <w:textAlignment w:val="auto"/>
    </w:pPr>
    <w:rPr>
      <w:rFonts w:eastAsia="SimSun"/>
      <w:b/>
      <w:bCs/>
      <w:kern w:val="0"/>
      <w:sz w:val="20"/>
      <w:szCs w:val="24"/>
      <w:lang w:eastAsia="zh-CN"/>
    </w:rPr>
  </w:style>
  <w:style w:type="paragraph" w:customStyle="1" w:styleId="affff">
    <w:name w:val="Библиография"/>
    <w:basedOn w:val="a"/>
    <w:semiHidden/>
    <w:qFormat/>
    <w:rsid w:val="005A7B06"/>
    <w:pPr>
      <w:widowControl/>
      <w:suppressAutoHyphens w:val="0"/>
      <w:snapToGrid w:val="0"/>
      <w:ind w:left="454" w:hanging="454"/>
      <w:jc w:val="both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1d">
    <w:name w:val="Аннотация 1"/>
    <w:basedOn w:val="a"/>
    <w:semiHidden/>
    <w:qFormat/>
    <w:rsid w:val="005A7B06"/>
    <w:pPr>
      <w:widowControl/>
      <w:suppressAutoHyphens w:val="0"/>
      <w:snapToGrid w:val="0"/>
      <w:spacing w:before="100"/>
      <w:ind w:left="454" w:firstLine="284"/>
      <w:jc w:val="both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2b">
    <w:name w:val="Аннотация 2"/>
    <w:basedOn w:val="a"/>
    <w:semiHidden/>
    <w:qFormat/>
    <w:rsid w:val="005A7B06"/>
    <w:pPr>
      <w:widowControl/>
      <w:suppressAutoHyphens w:val="0"/>
      <w:snapToGrid w:val="0"/>
      <w:ind w:left="454" w:firstLine="284"/>
      <w:jc w:val="both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2c">
    <w:name w:val="УДК 2"/>
    <w:basedOn w:val="a"/>
    <w:semiHidden/>
    <w:qFormat/>
    <w:rsid w:val="005A7B06"/>
    <w:pPr>
      <w:widowControl/>
      <w:suppressAutoHyphens w:val="0"/>
      <w:snapToGrid w:val="0"/>
      <w:spacing w:before="100" w:after="100"/>
      <w:ind w:firstLine="567"/>
      <w:jc w:val="right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0">
    <w:name w:val="Авторское право"/>
    <w:basedOn w:val="a"/>
    <w:semiHidden/>
    <w:qFormat/>
    <w:rsid w:val="005A7B06"/>
    <w:pPr>
      <w:widowControl/>
      <w:suppressAutoHyphens w:val="0"/>
      <w:snapToGrid w:val="0"/>
      <w:ind w:left="3696" w:hanging="182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1">
    <w:name w:val="Выходные данные"/>
    <w:basedOn w:val="a"/>
    <w:semiHidden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2">
    <w:name w:val="Учебное пособие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3">
    <w:name w:val="Название работы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b/>
      <w:bCs/>
      <w:kern w:val="0"/>
      <w:szCs w:val="24"/>
      <w:lang w:eastAsia="zh-CN"/>
    </w:rPr>
  </w:style>
  <w:style w:type="paragraph" w:customStyle="1" w:styleId="affff4">
    <w:name w:val="Автор (полностью)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5">
    <w:name w:val="Издание"/>
    <w:basedOn w:val="a"/>
    <w:semiHidden/>
    <w:qFormat/>
    <w:rsid w:val="005A7B06"/>
    <w:pPr>
      <w:widowControl/>
      <w:suppressAutoHyphens w:val="0"/>
      <w:spacing w:before="30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6">
    <w:name w:val="Выходные данные+черта"/>
    <w:basedOn w:val="affff1"/>
    <w:semiHidden/>
    <w:qFormat/>
    <w:rsid w:val="005A7B06"/>
    <w:pPr>
      <w:pBdr>
        <w:bottom w:val="single" w:sz="6" w:space="1" w:color="000000"/>
      </w:pBdr>
    </w:pPr>
  </w:style>
  <w:style w:type="paragraph" w:customStyle="1" w:styleId="affff7">
    <w:name w:val="Заголовок курсив"/>
    <w:basedOn w:val="aff5"/>
    <w:qFormat/>
    <w:rsid w:val="005A7B06"/>
    <w:rPr>
      <w:i/>
    </w:rPr>
  </w:style>
  <w:style w:type="paragraph" w:customStyle="1" w:styleId="affff8">
    <w:name w:val="Обычный без отступа"/>
    <w:basedOn w:val="a"/>
    <w:qFormat/>
    <w:rsid w:val="005A7B06"/>
    <w:pPr>
      <w:widowControl/>
      <w:suppressAutoHyphens w:val="0"/>
      <w:jc w:val="both"/>
      <w:textAlignment w:val="auto"/>
    </w:pPr>
    <w:rPr>
      <w:spacing w:val="-1"/>
      <w:kern w:val="0"/>
      <w:sz w:val="22"/>
    </w:rPr>
  </w:style>
  <w:style w:type="paragraph" w:customStyle="1" w:styleId="106">
    <w:name w:val="Обычный+10"/>
    <w:basedOn w:val="00"/>
    <w:qFormat/>
    <w:rsid w:val="005A7B06"/>
    <w:pPr>
      <w:spacing w:before="200"/>
    </w:pPr>
  </w:style>
  <w:style w:type="paragraph" w:customStyle="1" w:styleId="1e">
    <w:name w:val="Перечень рисунков1"/>
    <w:basedOn w:val="a"/>
    <w:qFormat/>
    <w:rsid w:val="005A7B06"/>
    <w:pPr>
      <w:widowControl/>
      <w:suppressAutoHyphens w:val="0"/>
      <w:spacing w:before="200" w:after="200"/>
      <w:jc w:val="center"/>
      <w:textAlignment w:val="auto"/>
    </w:pPr>
    <w:rPr>
      <w:b/>
      <w:kern w:val="0"/>
      <w:sz w:val="20"/>
    </w:rPr>
  </w:style>
  <w:style w:type="paragraph" w:customStyle="1" w:styleId="affff9">
    <w:name w:val="Название таблицы"/>
    <w:basedOn w:val="affff8"/>
    <w:qFormat/>
    <w:rsid w:val="005A7B06"/>
    <w:pPr>
      <w:keepNext/>
      <w:keepLines/>
      <w:spacing w:before="120" w:after="120"/>
      <w:jc w:val="center"/>
    </w:pPr>
    <w:rPr>
      <w:b/>
      <w:sz w:val="20"/>
    </w:rPr>
  </w:style>
  <w:style w:type="paragraph" w:customStyle="1" w:styleId="affffa">
    <w:name w:val="Примечание"/>
    <w:basedOn w:val="a"/>
    <w:qFormat/>
    <w:rsid w:val="005A7B06"/>
    <w:pPr>
      <w:widowControl/>
      <w:suppressAutoHyphens w:val="0"/>
      <w:spacing w:before="200" w:after="200"/>
      <w:ind w:firstLine="567"/>
      <w:jc w:val="both"/>
      <w:textAlignment w:val="auto"/>
    </w:pPr>
    <w:rPr>
      <w:kern w:val="0"/>
      <w:sz w:val="18"/>
    </w:rPr>
  </w:style>
  <w:style w:type="paragraph" w:styleId="affffb">
    <w:name w:val="Message Header"/>
    <w:basedOn w:val="a"/>
    <w:qFormat/>
    <w:rsid w:val="005A7B06"/>
    <w:pPr>
      <w:keepNext/>
      <w:widowControl/>
      <w:suppressAutoHyphens w:val="0"/>
      <w:jc w:val="center"/>
      <w:textAlignment w:val="auto"/>
    </w:pPr>
    <w:rPr>
      <w:kern w:val="0"/>
      <w:sz w:val="16"/>
      <w:szCs w:val="24"/>
      <w:lang w:val="x-none" w:eastAsia="x-none"/>
    </w:rPr>
  </w:style>
  <w:style w:type="paragraph" w:customStyle="1" w:styleId="1f">
    <w:name w:val="Текст таблицы 1"/>
    <w:basedOn w:val="a"/>
    <w:qFormat/>
    <w:rsid w:val="005A7B06"/>
    <w:pPr>
      <w:widowControl/>
      <w:suppressAutoHyphens w:val="0"/>
      <w:textAlignment w:val="auto"/>
    </w:pPr>
    <w:rPr>
      <w:spacing w:val="-1"/>
      <w:kern w:val="0"/>
      <w:sz w:val="18"/>
    </w:rPr>
  </w:style>
  <w:style w:type="paragraph" w:customStyle="1" w:styleId="2d">
    <w:name w:val="Текст таблицы 2"/>
    <w:basedOn w:val="1f"/>
    <w:qFormat/>
    <w:rsid w:val="005A7B06"/>
    <w:pPr>
      <w:jc w:val="center"/>
    </w:pPr>
  </w:style>
  <w:style w:type="paragraph" w:customStyle="1" w:styleId="affffc">
    <w:name w:val="Формула"/>
    <w:basedOn w:val="a"/>
    <w:qFormat/>
    <w:rsid w:val="005A7B06"/>
    <w:pPr>
      <w:widowControl/>
      <w:suppressAutoHyphens w:val="0"/>
      <w:spacing w:before="200" w:after="200"/>
      <w:jc w:val="center"/>
      <w:textAlignment w:val="auto"/>
    </w:pPr>
    <w:rPr>
      <w:kern w:val="0"/>
      <w:sz w:val="22"/>
    </w:rPr>
  </w:style>
  <w:style w:type="paragraph" w:customStyle="1" w:styleId="affffd">
    <w:name w:val="Нумерация формул"/>
    <w:basedOn w:val="a"/>
    <w:qFormat/>
    <w:rsid w:val="005A7B06"/>
    <w:pPr>
      <w:widowControl/>
      <w:suppressAutoHyphens w:val="0"/>
      <w:jc w:val="right"/>
      <w:textAlignment w:val="auto"/>
    </w:pPr>
    <w:rPr>
      <w:kern w:val="0"/>
      <w:sz w:val="22"/>
    </w:rPr>
  </w:style>
  <w:style w:type="paragraph" w:customStyle="1" w:styleId="affffe">
    <w:name w:val="Экспликация"/>
    <w:basedOn w:val="a"/>
    <w:qFormat/>
    <w:rsid w:val="005A7B06"/>
    <w:pPr>
      <w:widowControl/>
      <w:tabs>
        <w:tab w:val="left" w:pos="392"/>
      </w:tabs>
      <w:suppressAutoHyphens w:val="0"/>
      <w:jc w:val="both"/>
      <w:textAlignment w:val="auto"/>
    </w:pPr>
    <w:rPr>
      <w:kern w:val="0"/>
      <w:sz w:val="22"/>
    </w:rPr>
  </w:style>
  <w:style w:type="paragraph" w:customStyle="1" w:styleId="afffff">
    <w:name w:val="Название приложения"/>
    <w:basedOn w:val="a"/>
    <w:qFormat/>
    <w:rsid w:val="005A7B06"/>
    <w:pPr>
      <w:keepNext/>
      <w:widowControl/>
      <w:suppressAutoHyphens w:val="0"/>
      <w:spacing w:before="200" w:after="200"/>
      <w:jc w:val="center"/>
      <w:textAlignment w:val="auto"/>
    </w:pPr>
    <w:rPr>
      <w:rFonts w:ascii="Tahoma" w:hAnsi="Tahoma"/>
      <w:b/>
      <w:kern w:val="0"/>
      <w:sz w:val="22"/>
    </w:rPr>
  </w:style>
  <w:style w:type="paragraph" w:customStyle="1" w:styleId="1f0">
    <w:name w:val="Оглавление 1а"/>
    <w:basedOn w:val="18"/>
    <w:qFormat/>
    <w:rsid w:val="005A7B06"/>
    <w:pPr>
      <w:widowControl/>
      <w:tabs>
        <w:tab w:val="right" w:leader="dot" w:pos="6120"/>
      </w:tabs>
      <w:suppressAutoHyphens w:val="0"/>
      <w:spacing w:before="240"/>
      <w:ind w:left="224" w:hanging="224"/>
      <w:textAlignment w:val="auto"/>
    </w:pPr>
    <w:rPr>
      <w:spacing w:val="-1"/>
      <w:kern w:val="0"/>
      <w:sz w:val="22"/>
    </w:rPr>
  </w:style>
  <w:style w:type="paragraph" w:styleId="afffff0">
    <w:name w:val="Signature"/>
    <w:basedOn w:val="a"/>
    <w:rsid w:val="005A7B06"/>
    <w:pPr>
      <w:widowControl/>
      <w:suppressAutoHyphens w:val="0"/>
      <w:jc w:val="right"/>
      <w:textAlignment w:val="auto"/>
    </w:pPr>
    <w:rPr>
      <w:rFonts w:eastAsia="SimSun"/>
      <w:bCs/>
      <w:i/>
      <w:iCs/>
      <w:kern w:val="0"/>
      <w:sz w:val="18"/>
      <w:szCs w:val="18"/>
      <w:lang w:val="x-none" w:eastAsia="zh-CN"/>
    </w:rPr>
  </w:style>
  <w:style w:type="paragraph" w:customStyle="1" w:styleId="ConsNormal">
    <w:name w:val="ConsNormal"/>
    <w:qFormat/>
    <w:rsid w:val="005A7B06"/>
    <w:pPr>
      <w:ind w:firstLine="720"/>
    </w:pPr>
    <w:rPr>
      <w:rFonts w:ascii="Arial" w:hAnsi="Arial" w:cs="Arial"/>
      <w:sz w:val="28"/>
    </w:rPr>
  </w:style>
  <w:style w:type="paragraph" w:styleId="afffff1">
    <w:name w:val="Balloon Text"/>
    <w:basedOn w:val="a"/>
    <w:qFormat/>
    <w:rsid w:val="005A7B06"/>
    <w:pPr>
      <w:widowControl/>
      <w:suppressAutoHyphens w:val="0"/>
      <w:textAlignment w:val="auto"/>
    </w:pPr>
    <w:rPr>
      <w:rFonts w:ascii="Tahoma" w:hAnsi="Tahoma"/>
      <w:kern w:val="0"/>
      <w:sz w:val="16"/>
      <w:szCs w:val="16"/>
      <w:lang w:val="x-none" w:eastAsia="x-none"/>
    </w:rPr>
  </w:style>
  <w:style w:type="paragraph" w:customStyle="1" w:styleId="afffff2">
    <w:name w:val="Текст таблицы"/>
    <w:basedOn w:val="a"/>
    <w:qFormat/>
    <w:rsid w:val="005A7B06"/>
    <w:pPr>
      <w:widowControl/>
      <w:suppressAutoHyphens w:val="0"/>
      <w:textAlignment w:val="auto"/>
    </w:pPr>
    <w:rPr>
      <w:kern w:val="0"/>
      <w:sz w:val="18"/>
    </w:rPr>
  </w:style>
  <w:style w:type="paragraph" w:customStyle="1" w:styleId="afffff3">
    <w:name w:val="Текст таблицы по центру"/>
    <w:basedOn w:val="afffff2"/>
    <w:qFormat/>
    <w:rsid w:val="005A7B06"/>
    <w:pPr>
      <w:jc w:val="center"/>
    </w:pPr>
  </w:style>
  <w:style w:type="paragraph" w:customStyle="1" w:styleId="afffff4">
    <w:name w:val="Текст таблицы по правому краю"/>
    <w:basedOn w:val="afffff2"/>
    <w:qFormat/>
    <w:rsid w:val="005A7B06"/>
    <w:pPr>
      <w:jc w:val="right"/>
    </w:pPr>
  </w:style>
  <w:style w:type="paragraph" w:customStyle="1" w:styleId="afffff5">
    <w:name w:val="Текст таблицы с нумерацией"/>
    <w:basedOn w:val="afffff2"/>
    <w:qFormat/>
    <w:rsid w:val="005A7B06"/>
  </w:style>
  <w:style w:type="paragraph" w:customStyle="1" w:styleId="afffff6">
    <w:name w:val="Темы"/>
    <w:basedOn w:val="a"/>
    <w:qFormat/>
    <w:rsid w:val="005A7B06"/>
    <w:pPr>
      <w:widowControl/>
      <w:suppressAutoHyphens w:val="0"/>
      <w:ind w:firstLine="567"/>
      <w:jc w:val="both"/>
      <w:textAlignment w:val="auto"/>
    </w:pPr>
    <w:rPr>
      <w:i/>
      <w:spacing w:val="-1"/>
      <w:kern w:val="0"/>
      <w:sz w:val="20"/>
    </w:rPr>
  </w:style>
  <w:style w:type="paragraph" w:customStyle="1" w:styleId="afffff7">
    <w:name w:val="Текст рисунка"/>
    <w:basedOn w:val="a"/>
    <w:qFormat/>
    <w:rsid w:val="005A7B06"/>
    <w:pPr>
      <w:widowControl/>
      <w:suppressAutoHyphens w:val="0"/>
      <w:jc w:val="center"/>
      <w:textAlignment w:val="auto"/>
    </w:pPr>
    <w:rPr>
      <w:spacing w:val="-1"/>
      <w:kern w:val="0"/>
      <w:sz w:val="18"/>
      <w:szCs w:val="18"/>
    </w:rPr>
  </w:style>
  <w:style w:type="paragraph" w:customStyle="1" w:styleId="afffff8">
    <w:name w:val="Текст рисунка по центру"/>
    <w:basedOn w:val="afffff7"/>
    <w:qFormat/>
    <w:rsid w:val="005A7B06"/>
  </w:style>
  <w:style w:type="paragraph" w:customStyle="1" w:styleId="afffff9">
    <w:name w:val="Текст рисунка с отступом"/>
    <w:basedOn w:val="afffff7"/>
    <w:qFormat/>
    <w:rsid w:val="005A7B06"/>
    <w:pPr>
      <w:ind w:firstLine="284"/>
      <w:jc w:val="both"/>
    </w:pPr>
  </w:style>
  <w:style w:type="paragraph" w:customStyle="1" w:styleId="1f1">
    <w:name w:val="Текст рисунка 1"/>
    <w:basedOn w:val="afffff7"/>
    <w:qFormat/>
    <w:rsid w:val="005A7B06"/>
    <w:pPr>
      <w:ind w:firstLine="284"/>
      <w:jc w:val="both"/>
    </w:pPr>
    <w:rPr>
      <w:sz w:val="12"/>
    </w:rPr>
  </w:style>
  <w:style w:type="paragraph" w:customStyle="1" w:styleId="afffffa">
    <w:name w:val="Заголов."/>
    <w:basedOn w:val="a"/>
    <w:qFormat/>
    <w:rsid w:val="005A7B06"/>
    <w:pPr>
      <w:widowControl/>
      <w:suppressAutoHyphens w:val="0"/>
      <w:jc w:val="center"/>
      <w:textAlignment w:val="auto"/>
    </w:pPr>
    <w:rPr>
      <w:kern w:val="0"/>
    </w:rPr>
  </w:style>
  <w:style w:type="paragraph" w:customStyle="1" w:styleId="-0">
    <w:name w:val="Обычный-"/>
    <w:basedOn w:val="a"/>
    <w:qFormat/>
    <w:rsid w:val="005A7B06"/>
    <w:pPr>
      <w:widowControl/>
      <w:suppressAutoHyphens w:val="0"/>
      <w:spacing w:line="200" w:lineRule="exact"/>
      <w:textAlignment w:val="auto"/>
    </w:pPr>
    <w:rPr>
      <w:spacing w:val="-2"/>
      <w:kern w:val="0"/>
      <w:sz w:val="20"/>
      <w:szCs w:val="22"/>
    </w:rPr>
  </w:style>
  <w:style w:type="paragraph" w:customStyle="1" w:styleId="afffffb">
    <w:name w:val="Основной"/>
    <w:basedOn w:val="a"/>
    <w:qFormat/>
    <w:rsid w:val="005A7B06"/>
    <w:pPr>
      <w:widowControl/>
      <w:suppressAutoHyphens w:val="0"/>
      <w:ind w:firstLine="425"/>
      <w:jc w:val="both"/>
      <w:textAlignment w:val="auto"/>
    </w:pPr>
    <w:rPr>
      <w:kern w:val="0"/>
    </w:rPr>
  </w:style>
  <w:style w:type="paragraph" w:customStyle="1" w:styleId="-2">
    <w:name w:val="Обычный-2"/>
    <w:basedOn w:val="a"/>
    <w:qFormat/>
    <w:rsid w:val="005A7B06"/>
    <w:pPr>
      <w:keepNext/>
      <w:keepLines/>
      <w:widowControl/>
      <w:suppressAutoHyphens w:val="0"/>
      <w:spacing w:before="120"/>
      <w:ind w:left="352" w:hanging="352"/>
      <w:jc w:val="both"/>
      <w:textAlignment w:val="auto"/>
    </w:pPr>
    <w:rPr>
      <w:b/>
      <w:spacing w:val="-1"/>
      <w:kern w:val="0"/>
      <w:sz w:val="22"/>
      <w:szCs w:val="22"/>
    </w:rPr>
  </w:style>
  <w:style w:type="paragraph" w:customStyle="1" w:styleId="2e">
    <w:name w:val="Заголовок 2а"/>
    <w:basedOn w:val="2"/>
    <w:qFormat/>
    <w:rsid w:val="005A7B06"/>
    <w:pPr>
      <w:keepLines/>
      <w:pageBreakBefore/>
      <w:spacing w:before="0" w:after="240"/>
      <w:jc w:val="center"/>
    </w:pPr>
    <w:rPr>
      <w:rFonts w:ascii="Tahoma" w:hAnsi="Tahoma"/>
      <w:i w:val="0"/>
      <w:iCs w:val="0"/>
      <w:kern w:val="2"/>
      <w:sz w:val="26"/>
      <w:szCs w:val="32"/>
    </w:rPr>
  </w:style>
  <w:style w:type="paragraph" w:customStyle="1" w:styleId="afffffc">
    <w:name w:val="Текст таблицы для литературы"/>
    <w:basedOn w:val="a"/>
    <w:qFormat/>
    <w:rsid w:val="005A7B06"/>
    <w:pPr>
      <w:widowControl/>
      <w:suppressAutoHyphens w:val="0"/>
      <w:ind w:left="28" w:right="28"/>
      <w:textAlignment w:val="auto"/>
    </w:pPr>
    <w:rPr>
      <w:bCs/>
      <w:kern w:val="0"/>
      <w:sz w:val="18"/>
    </w:rPr>
  </w:style>
  <w:style w:type="paragraph" w:customStyle="1" w:styleId="63">
    <w:name w:val="Обложка 6"/>
    <w:basedOn w:val="a"/>
    <w:qFormat/>
    <w:rsid w:val="005A7B06"/>
    <w:pPr>
      <w:widowControl/>
      <w:suppressAutoHyphens w:val="0"/>
      <w:overflowPunct w:val="0"/>
      <w:jc w:val="center"/>
      <w:textAlignment w:val="auto"/>
    </w:pPr>
    <w:rPr>
      <w:rFonts w:eastAsia="SimSun"/>
      <w:b/>
      <w:bCs/>
      <w:kern w:val="0"/>
      <w:sz w:val="48"/>
      <w:szCs w:val="40"/>
      <w:lang w:eastAsia="zh-CN"/>
    </w:rPr>
  </w:style>
  <w:style w:type="paragraph" w:customStyle="1" w:styleId="72">
    <w:name w:val="Обложка 7"/>
    <w:basedOn w:val="a"/>
    <w:qFormat/>
    <w:rsid w:val="005A7B06"/>
    <w:pPr>
      <w:pageBreakBefore/>
      <w:widowControl/>
      <w:suppressAutoHyphens w:val="0"/>
      <w:overflowPunct w:val="0"/>
      <w:snapToGrid w:val="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ffd">
    <w:name w:val="Составитель"/>
    <w:basedOn w:val="a"/>
    <w:semiHidden/>
    <w:qFormat/>
    <w:rsid w:val="005A7B06"/>
    <w:pPr>
      <w:widowControl/>
      <w:suppressAutoHyphens w:val="0"/>
      <w:overflowPunct w:val="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ffe">
    <w:name w:val="Рецензент"/>
    <w:basedOn w:val="a"/>
    <w:semiHidden/>
    <w:qFormat/>
    <w:rsid w:val="005A7B06"/>
    <w:pPr>
      <w:widowControl/>
      <w:suppressAutoHyphens w:val="0"/>
      <w:overflowPunct w:val="0"/>
      <w:spacing w:before="4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ff">
    <w:name w:val="Редактор"/>
    <w:basedOn w:val="affff1"/>
    <w:semiHidden/>
    <w:qFormat/>
    <w:rsid w:val="005A7B06"/>
    <w:pPr>
      <w:overflowPunct w:val="0"/>
    </w:pPr>
  </w:style>
  <w:style w:type="paragraph" w:customStyle="1" w:styleId="affffff0">
    <w:name w:val="Типография"/>
    <w:basedOn w:val="affff1"/>
    <w:semiHidden/>
    <w:qFormat/>
    <w:rsid w:val="005A7B06"/>
    <w:pPr>
      <w:tabs>
        <w:tab w:val="left" w:pos="3600"/>
      </w:tabs>
      <w:overflowPunct w:val="0"/>
    </w:pPr>
  </w:style>
  <w:style w:type="paragraph" w:customStyle="1" w:styleId="06">
    <w:name w:val="Заголовок 0"/>
    <w:basedOn w:val="1"/>
    <w:qFormat/>
    <w:rsid w:val="005A7B06"/>
    <w:pPr>
      <w:keepLines/>
      <w:pageBreakBefore/>
      <w:widowControl/>
      <w:suppressAutoHyphens w:val="0"/>
      <w:spacing w:before="0" w:after="240"/>
      <w:jc w:val="center"/>
      <w:textAlignment w:val="auto"/>
    </w:pPr>
    <w:rPr>
      <w:rFonts w:ascii="Tahoma" w:hAnsi="Tahoma" w:cs="Arial"/>
    </w:rPr>
  </w:style>
  <w:style w:type="paragraph" w:customStyle="1" w:styleId="affffff1">
    <w:name w:val="Окончание таблицы"/>
    <w:basedOn w:val="a"/>
    <w:qFormat/>
    <w:rsid w:val="005A7B06"/>
    <w:pPr>
      <w:keepNext/>
      <w:pageBreakBefore/>
      <w:widowControl/>
      <w:suppressAutoHyphens w:val="0"/>
      <w:spacing w:after="200"/>
      <w:jc w:val="right"/>
      <w:textAlignment w:val="auto"/>
    </w:pPr>
    <w:rPr>
      <w:spacing w:val="40"/>
      <w:kern w:val="0"/>
      <w:sz w:val="20"/>
    </w:rPr>
  </w:style>
  <w:style w:type="paragraph" w:customStyle="1" w:styleId="affffff2">
    <w:name w:val="Рекомендовано"/>
    <w:basedOn w:val="a"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Batang"/>
      <w:kern w:val="0"/>
      <w:sz w:val="18"/>
      <w:szCs w:val="18"/>
      <w:lang w:eastAsia="en-US"/>
    </w:rPr>
  </w:style>
  <w:style w:type="paragraph" w:customStyle="1" w:styleId="affffff3">
    <w:name w:val="Утвержданию"/>
    <w:basedOn w:val="a"/>
    <w:qFormat/>
    <w:rsid w:val="005A7B06"/>
    <w:pPr>
      <w:widowControl/>
      <w:suppressAutoHyphens w:val="0"/>
      <w:snapToGrid w:val="0"/>
      <w:jc w:val="right"/>
      <w:textAlignment w:val="auto"/>
    </w:pPr>
    <w:rPr>
      <w:rFonts w:eastAsia="Batang"/>
      <w:i/>
      <w:iCs/>
      <w:kern w:val="0"/>
      <w:sz w:val="18"/>
      <w:szCs w:val="18"/>
      <w:lang w:eastAsia="en-US"/>
    </w:rPr>
  </w:style>
  <w:style w:type="paragraph" w:customStyle="1" w:styleId="affffff4">
    <w:name w:val="Промежутки"/>
    <w:basedOn w:val="a"/>
    <w:qFormat/>
    <w:rsid w:val="005A7B06"/>
    <w:pPr>
      <w:widowControl/>
      <w:suppressAutoHyphens w:val="0"/>
      <w:jc w:val="both"/>
      <w:textAlignment w:val="auto"/>
    </w:pPr>
    <w:rPr>
      <w:rFonts w:eastAsia="Batang"/>
      <w:kern w:val="0"/>
      <w:sz w:val="22"/>
      <w:szCs w:val="24"/>
      <w:lang w:eastAsia="en-US"/>
    </w:rPr>
  </w:style>
  <w:style w:type="paragraph" w:customStyle="1" w:styleId="2f">
    <w:name w:val="Авторские права 2"/>
    <w:basedOn w:val="a"/>
    <w:autoRedefine/>
    <w:qFormat/>
    <w:rsid w:val="005A7B06"/>
    <w:pPr>
      <w:widowControl/>
      <w:tabs>
        <w:tab w:val="left" w:pos="3836"/>
      </w:tabs>
      <w:suppressAutoHyphens w:val="0"/>
      <w:overflowPunct w:val="0"/>
      <w:snapToGrid w:val="0"/>
      <w:spacing w:before="120"/>
      <w:ind w:left="4003" w:hanging="164"/>
      <w:contextualSpacing/>
    </w:pPr>
    <w:rPr>
      <w:rFonts w:eastAsia="Batang"/>
      <w:kern w:val="0"/>
      <w:sz w:val="14"/>
      <w:szCs w:val="14"/>
    </w:rPr>
  </w:style>
  <w:style w:type="paragraph" w:customStyle="1" w:styleId="1f2">
    <w:name w:val="Организация 1а"/>
    <w:basedOn w:val="a"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Batang"/>
      <w:bCs/>
      <w:caps/>
      <w:kern w:val="0"/>
      <w:sz w:val="22"/>
      <w:szCs w:val="22"/>
      <w:lang w:eastAsia="en-US"/>
    </w:rPr>
  </w:style>
  <w:style w:type="paragraph" w:customStyle="1" w:styleId="2f0">
    <w:name w:val="Организация 2а"/>
    <w:basedOn w:val="a"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Batang"/>
      <w:kern w:val="0"/>
      <w:sz w:val="22"/>
      <w:szCs w:val="22"/>
      <w:lang w:eastAsia="en-US"/>
    </w:rPr>
  </w:style>
  <w:style w:type="paragraph" w:customStyle="1" w:styleId="affffff5">
    <w:name w:val="Библиографическая полоска"/>
    <w:basedOn w:val="a"/>
    <w:qFormat/>
    <w:rsid w:val="005A7B06"/>
    <w:pPr>
      <w:widowControl/>
      <w:suppressAutoHyphens w:val="0"/>
      <w:snapToGrid w:val="0"/>
      <w:ind w:left="454"/>
      <w:jc w:val="both"/>
      <w:textAlignment w:val="auto"/>
    </w:pPr>
    <w:rPr>
      <w:kern w:val="0"/>
      <w:sz w:val="20"/>
    </w:rPr>
  </w:style>
  <w:style w:type="paragraph" w:customStyle="1" w:styleId="2f1">
    <w:name w:val="Город 2"/>
    <w:basedOn w:val="a"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Batang"/>
      <w:bCs/>
      <w:kern w:val="0"/>
      <w:sz w:val="22"/>
      <w:szCs w:val="22"/>
      <w:lang w:eastAsia="en-US"/>
    </w:rPr>
  </w:style>
  <w:style w:type="paragraph" w:customStyle="1" w:styleId="2f2">
    <w:name w:val="Вид работы 2"/>
    <w:basedOn w:val="a"/>
    <w:qFormat/>
    <w:rsid w:val="005A7B06"/>
    <w:pPr>
      <w:widowControl/>
      <w:suppressAutoHyphens w:val="0"/>
      <w:snapToGrid w:val="0"/>
      <w:spacing w:before="240"/>
      <w:jc w:val="center"/>
      <w:textAlignment w:val="auto"/>
    </w:pPr>
    <w:rPr>
      <w:rFonts w:eastAsia="Batang"/>
      <w:bCs/>
      <w:kern w:val="0"/>
      <w:sz w:val="20"/>
      <w:lang w:eastAsia="en-US"/>
    </w:rPr>
  </w:style>
  <w:style w:type="paragraph" w:customStyle="1" w:styleId="124">
    <w:name w:val="Наш_ стиль_12"/>
    <w:basedOn w:val="a"/>
    <w:qFormat/>
    <w:rsid w:val="005A7B06"/>
    <w:pPr>
      <w:widowControl/>
      <w:suppressAutoHyphens w:val="0"/>
      <w:jc w:val="both"/>
      <w:textAlignment w:val="auto"/>
    </w:pPr>
    <w:rPr>
      <w:rFonts w:ascii="Courier" w:hAnsi="Courier"/>
      <w:color w:val="FF0000"/>
      <w:kern w:val="0"/>
      <w:sz w:val="20"/>
    </w:rPr>
  </w:style>
  <w:style w:type="paragraph" w:customStyle="1" w:styleId="affffff6">
    <w:name w:val="Образец титула"/>
    <w:basedOn w:val="a"/>
    <w:qFormat/>
    <w:rsid w:val="005A7B06"/>
    <w:pPr>
      <w:widowControl/>
      <w:suppressAutoHyphens w:val="0"/>
      <w:jc w:val="center"/>
      <w:textAlignment w:val="auto"/>
    </w:pPr>
    <w:rPr>
      <w:kern w:val="0"/>
      <w:sz w:val="22"/>
    </w:rPr>
  </w:style>
  <w:style w:type="paragraph" w:customStyle="1" w:styleId="2f3">
    <w:name w:val="Образец титула 2"/>
    <w:basedOn w:val="affffff6"/>
    <w:qFormat/>
    <w:rsid w:val="005A7B06"/>
    <w:pPr>
      <w:jc w:val="left"/>
    </w:pPr>
  </w:style>
  <w:style w:type="paragraph" w:customStyle="1" w:styleId="affffff7">
    <w:name w:val="Содержание"/>
    <w:basedOn w:val="a"/>
    <w:qFormat/>
    <w:rsid w:val="005A7B06"/>
    <w:pPr>
      <w:widowControl/>
      <w:tabs>
        <w:tab w:val="right" w:leader="dot" w:pos="6117"/>
      </w:tabs>
      <w:suppressAutoHyphens w:val="0"/>
      <w:spacing w:before="240"/>
      <w:textAlignment w:val="auto"/>
    </w:pPr>
    <w:rPr>
      <w:kern w:val="0"/>
      <w:sz w:val="22"/>
    </w:rPr>
  </w:style>
  <w:style w:type="paragraph" w:customStyle="1" w:styleId="affffff8">
    <w:name w:val="Вопросы"/>
    <w:basedOn w:val="afffff6"/>
    <w:autoRedefine/>
    <w:qFormat/>
    <w:rsid w:val="005A7B06"/>
    <w:pPr>
      <w:keepNext/>
      <w:spacing w:before="240"/>
      <w:ind w:left="227" w:hanging="227"/>
      <w:contextualSpacing/>
    </w:pPr>
    <w:rPr>
      <w:b/>
      <w:i w:val="0"/>
      <w:sz w:val="22"/>
    </w:rPr>
  </w:style>
  <w:style w:type="paragraph" w:customStyle="1" w:styleId="affffff9">
    <w:name w:val="Текст таблицы+Интервал"/>
    <w:basedOn w:val="afffff2"/>
    <w:qFormat/>
    <w:rsid w:val="005A7B06"/>
    <w:pPr>
      <w:spacing w:line="190" w:lineRule="exact"/>
    </w:pPr>
  </w:style>
  <w:style w:type="paragraph" w:customStyle="1" w:styleId="affffffa">
    <w:name w:val="Аннотация"/>
    <w:basedOn w:val="affffff4"/>
    <w:autoRedefine/>
    <w:qFormat/>
    <w:rsid w:val="005A7B06"/>
    <w:pPr>
      <w:spacing w:before="120" w:after="120"/>
      <w:ind w:left="454" w:firstLine="284"/>
      <w:contextualSpacing/>
    </w:pPr>
    <w:rPr>
      <w:sz w:val="16"/>
      <w:szCs w:val="16"/>
    </w:rPr>
  </w:style>
  <w:style w:type="paragraph" w:customStyle="1" w:styleId="affffffb">
    <w:name w:val="Вопрос"/>
    <w:basedOn w:val="a"/>
    <w:qFormat/>
    <w:rsid w:val="005A7B06"/>
    <w:pPr>
      <w:keepNext/>
      <w:widowControl/>
      <w:suppressAutoHyphens w:val="0"/>
      <w:ind w:left="249" w:hanging="249"/>
      <w:jc w:val="both"/>
      <w:textAlignment w:val="auto"/>
    </w:pPr>
    <w:rPr>
      <w:b/>
      <w:bCs/>
      <w:iCs/>
      <w:kern w:val="0"/>
      <w:sz w:val="22"/>
      <w:lang w:val="x-none" w:eastAsia="x-none"/>
    </w:rPr>
  </w:style>
  <w:style w:type="paragraph" w:customStyle="1" w:styleId="affffffc">
    <w:name w:val="Вопросы по буквам"/>
    <w:basedOn w:val="a"/>
    <w:autoRedefine/>
    <w:qFormat/>
    <w:rsid w:val="005A7B06"/>
    <w:pPr>
      <w:widowControl/>
      <w:suppressAutoHyphens w:val="0"/>
      <w:ind w:left="812" w:hanging="245"/>
      <w:jc w:val="both"/>
      <w:textAlignment w:val="auto"/>
    </w:pPr>
    <w:rPr>
      <w:kern w:val="0"/>
      <w:sz w:val="22"/>
    </w:rPr>
  </w:style>
  <w:style w:type="paragraph" w:customStyle="1" w:styleId="2f4">
    <w:name w:val="Вопросы 2"/>
    <w:basedOn w:val="affffff8"/>
    <w:autoRedefine/>
    <w:qFormat/>
    <w:rsid w:val="005A7B06"/>
    <w:pPr>
      <w:ind w:left="340" w:hanging="340"/>
    </w:pPr>
  </w:style>
  <w:style w:type="paragraph" w:customStyle="1" w:styleId="affffffd">
    <w:name w:val="Внимание"/>
    <w:basedOn w:val="a"/>
    <w:qFormat/>
    <w:rsid w:val="005A7B06"/>
    <w:pPr>
      <w:widowControl/>
      <w:pBdr>
        <w:top w:val="double" w:sz="4" w:space="1" w:color="000000"/>
        <w:bottom w:val="double" w:sz="4" w:space="1" w:color="000000"/>
      </w:pBdr>
      <w:suppressAutoHyphens w:val="0"/>
      <w:spacing w:before="240" w:after="240"/>
      <w:ind w:firstLine="567"/>
      <w:jc w:val="both"/>
      <w:textAlignment w:val="auto"/>
    </w:pPr>
    <w:rPr>
      <w:i/>
      <w:kern w:val="0"/>
      <w:sz w:val="22"/>
    </w:rPr>
  </w:style>
  <w:style w:type="paragraph" w:customStyle="1" w:styleId="affffffe">
    <w:name w:val="Литература"/>
    <w:basedOn w:val="4"/>
    <w:qFormat/>
    <w:rsid w:val="005A7B06"/>
    <w:pPr>
      <w:keepLines/>
      <w:widowControl/>
      <w:suppressAutoHyphens w:val="0"/>
      <w:spacing w:after="240"/>
      <w:jc w:val="center"/>
      <w:textAlignment w:val="auto"/>
    </w:pPr>
    <w:rPr>
      <w:rFonts w:ascii="Tahoma" w:hAnsi="Tahoma" w:cs="Arial"/>
      <w:i/>
      <w:kern w:val="0"/>
      <w:sz w:val="18"/>
      <w:szCs w:val="22"/>
    </w:rPr>
  </w:style>
  <w:style w:type="paragraph" w:customStyle="1" w:styleId="2f5">
    <w:name w:val="Литература 2"/>
    <w:basedOn w:val="5"/>
    <w:qFormat/>
    <w:rsid w:val="005A7B06"/>
    <w:pPr>
      <w:keepLines/>
      <w:spacing w:before="120" w:after="120"/>
    </w:pPr>
    <w:rPr>
      <w:i/>
      <w:kern w:val="2"/>
      <w:sz w:val="22"/>
      <w:szCs w:val="32"/>
    </w:rPr>
  </w:style>
  <w:style w:type="paragraph" w:customStyle="1" w:styleId="92">
    <w:name w:val="Стиль 9 пт По правому краю"/>
    <w:basedOn w:val="a"/>
    <w:qFormat/>
    <w:rsid w:val="005A7B06"/>
    <w:pPr>
      <w:widowControl/>
      <w:suppressAutoHyphens w:val="0"/>
      <w:spacing w:before="120" w:after="120"/>
      <w:jc w:val="right"/>
      <w:textAlignment w:val="auto"/>
    </w:pPr>
    <w:rPr>
      <w:kern w:val="0"/>
      <w:sz w:val="18"/>
    </w:rPr>
  </w:style>
  <w:style w:type="paragraph" w:customStyle="1" w:styleId="afffffff">
    <w:name w:val="Источник"/>
    <w:basedOn w:val="92"/>
    <w:qFormat/>
    <w:rsid w:val="005A7B06"/>
    <w:pPr>
      <w:ind w:firstLine="567"/>
      <w:contextualSpacing/>
      <w:jc w:val="both"/>
    </w:pPr>
  </w:style>
  <w:style w:type="paragraph" w:customStyle="1" w:styleId="2f6">
    <w:name w:val="Вопрос 2"/>
    <w:basedOn w:val="affffffb"/>
    <w:autoRedefine/>
    <w:qFormat/>
    <w:rsid w:val="005A7B06"/>
    <w:pPr>
      <w:keepLines/>
      <w:ind w:left="380" w:hanging="380"/>
    </w:pPr>
    <w:rPr>
      <w:spacing w:val="-1"/>
      <w:szCs w:val="22"/>
    </w:rPr>
  </w:style>
  <w:style w:type="paragraph" w:customStyle="1" w:styleId="afffffff0">
    <w:name w:val="Ответ"/>
    <w:basedOn w:val="a"/>
    <w:qFormat/>
    <w:rsid w:val="005A7B06"/>
    <w:pPr>
      <w:widowControl/>
      <w:suppressAutoHyphens w:val="0"/>
      <w:ind w:left="794" w:hanging="227"/>
      <w:jc w:val="both"/>
      <w:textAlignment w:val="auto"/>
    </w:pPr>
    <w:rPr>
      <w:iCs/>
      <w:spacing w:val="-1"/>
      <w:kern w:val="0"/>
      <w:sz w:val="22"/>
      <w:szCs w:val="22"/>
    </w:rPr>
  </w:style>
  <w:style w:type="paragraph" w:customStyle="1" w:styleId="2f7">
    <w:name w:val="Ответ 2"/>
    <w:basedOn w:val="afffffff0"/>
    <w:qFormat/>
    <w:rsid w:val="005A7B06"/>
    <w:pPr>
      <w:ind w:left="567" w:firstLine="0"/>
    </w:pPr>
  </w:style>
  <w:style w:type="paragraph" w:customStyle="1" w:styleId="afffffff1">
    <w:name w:val="Образец"/>
    <w:basedOn w:val="17"/>
    <w:qFormat/>
    <w:rsid w:val="005A7B06"/>
  </w:style>
  <w:style w:type="paragraph" w:customStyle="1" w:styleId="38">
    <w:name w:val="Ответ 3"/>
    <w:basedOn w:val="afffffff0"/>
    <w:qFormat/>
    <w:rsid w:val="005A7B06"/>
    <w:pPr>
      <w:ind w:left="567"/>
      <w:jc w:val="left"/>
    </w:pPr>
    <w:rPr>
      <w:iCs w:val="0"/>
    </w:rPr>
  </w:style>
  <w:style w:type="paragraph" w:customStyle="1" w:styleId="44">
    <w:name w:val="Ответ 4"/>
    <w:basedOn w:val="afffffff0"/>
    <w:qFormat/>
    <w:rsid w:val="005A7B06"/>
    <w:pPr>
      <w:jc w:val="left"/>
    </w:pPr>
    <w:rPr>
      <w:iCs w:val="0"/>
    </w:rPr>
  </w:style>
  <w:style w:type="paragraph" w:customStyle="1" w:styleId="39">
    <w:name w:val="Вопрос 3"/>
    <w:basedOn w:val="2f6"/>
    <w:autoRedefine/>
    <w:qFormat/>
    <w:rsid w:val="005A7B06"/>
    <w:pPr>
      <w:ind w:left="454" w:hanging="454"/>
    </w:pPr>
  </w:style>
  <w:style w:type="paragraph" w:customStyle="1" w:styleId="2f8">
    <w:name w:val="Оглавление 2а"/>
    <w:basedOn w:val="25"/>
    <w:autoRedefine/>
    <w:qFormat/>
    <w:rsid w:val="005A7B06"/>
    <w:pPr>
      <w:widowControl/>
      <w:tabs>
        <w:tab w:val="right" w:leader="dot" w:pos="6120"/>
      </w:tabs>
      <w:suppressAutoHyphens w:val="0"/>
      <w:spacing w:before="240"/>
      <w:ind w:left="1064" w:hanging="780"/>
      <w:contextualSpacing/>
      <w:textAlignment w:val="auto"/>
    </w:pPr>
    <w:rPr>
      <w:spacing w:val="-1"/>
      <w:kern w:val="0"/>
      <w:sz w:val="18"/>
    </w:rPr>
  </w:style>
  <w:style w:type="paragraph" w:customStyle="1" w:styleId="2f9">
    <w:name w:val="Оглавление 2б"/>
    <w:basedOn w:val="25"/>
    <w:qFormat/>
    <w:rsid w:val="005A7B06"/>
    <w:pPr>
      <w:widowControl/>
      <w:tabs>
        <w:tab w:val="right" w:leader="dot" w:pos="6120"/>
      </w:tabs>
      <w:suppressAutoHyphens w:val="0"/>
      <w:spacing w:before="240"/>
      <w:ind w:left="284"/>
      <w:contextualSpacing/>
      <w:textAlignment w:val="auto"/>
    </w:pPr>
    <w:rPr>
      <w:spacing w:val="-1"/>
      <w:kern w:val="0"/>
      <w:sz w:val="18"/>
    </w:rPr>
  </w:style>
  <w:style w:type="paragraph" w:customStyle="1" w:styleId="afffffff2">
    <w:name w:val="Текст таблицы с выступом"/>
    <w:basedOn w:val="afffff2"/>
    <w:qFormat/>
    <w:rsid w:val="005A7B06"/>
    <w:pPr>
      <w:ind w:left="198" w:hanging="198"/>
    </w:pPr>
  </w:style>
  <w:style w:type="paragraph" w:customStyle="1" w:styleId="2fa">
    <w:name w:val="Текст таблицы с выступом 2"/>
    <w:basedOn w:val="afffffff2"/>
    <w:autoRedefine/>
    <w:qFormat/>
    <w:rsid w:val="005A7B06"/>
    <w:pPr>
      <w:ind w:left="266" w:hanging="266"/>
    </w:pPr>
  </w:style>
  <w:style w:type="paragraph" w:customStyle="1" w:styleId="afffffff3">
    <w:name w:val="Библиографический список"/>
    <w:basedOn w:val="2"/>
    <w:qFormat/>
    <w:rsid w:val="005A7B06"/>
    <w:pPr>
      <w:keepLines/>
      <w:spacing w:before="360" w:after="240"/>
      <w:jc w:val="center"/>
    </w:pPr>
    <w:rPr>
      <w:rFonts w:ascii="Tahoma" w:hAnsi="Tahoma"/>
      <w:i w:val="0"/>
      <w:iCs w:val="0"/>
      <w:kern w:val="2"/>
      <w:sz w:val="26"/>
      <w:szCs w:val="32"/>
    </w:rPr>
  </w:style>
  <w:style w:type="paragraph" w:customStyle="1" w:styleId="afffffff4">
    <w:name w:val="Обычный по центру"/>
    <w:basedOn w:val="a"/>
    <w:qFormat/>
    <w:rsid w:val="005A7B06"/>
    <w:pPr>
      <w:widowControl/>
      <w:suppressAutoHyphens w:val="0"/>
      <w:jc w:val="center"/>
      <w:textAlignment w:val="auto"/>
    </w:pPr>
    <w:rPr>
      <w:kern w:val="0"/>
      <w:sz w:val="22"/>
    </w:rPr>
  </w:style>
  <w:style w:type="paragraph" w:customStyle="1" w:styleId="afffffff5">
    <w:name w:val="Исполнитель"/>
    <w:basedOn w:val="a"/>
    <w:autoRedefine/>
    <w:qFormat/>
    <w:rsid w:val="005A7B06"/>
    <w:pPr>
      <w:widowControl/>
      <w:suppressAutoHyphens w:val="0"/>
      <w:ind w:left="3808" w:hanging="1372"/>
      <w:textAlignment w:val="auto"/>
    </w:pPr>
    <w:rPr>
      <w:kern w:val="0"/>
      <w:sz w:val="22"/>
    </w:rPr>
  </w:style>
  <w:style w:type="paragraph" w:customStyle="1" w:styleId="afffffff6">
    <w:name w:val="План"/>
    <w:basedOn w:val="a"/>
    <w:autoRedefine/>
    <w:qFormat/>
    <w:rsid w:val="005A7B06"/>
    <w:pPr>
      <w:widowControl/>
      <w:tabs>
        <w:tab w:val="right" w:leader="dot" w:pos="6120"/>
      </w:tabs>
      <w:suppressAutoHyphens w:val="0"/>
      <w:ind w:right="-1746"/>
      <w:textAlignment w:val="auto"/>
    </w:pPr>
    <w:rPr>
      <w:kern w:val="0"/>
      <w:sz w:val="22"/>
    </w:rPr>
  </w:style>
  <w:style w:type="paragraph" w:customStyle="1" w:styleId="afffffff7">
    <w:name w:val="Образец текста"/>
    <w:basedOn w:val="afff8"/>
    <w:qFormat/>
    <w:rsid w:val="005A7B06"/>
    <w:pPr>
      <w:spacing w:line="226" w:lineRule="exact"/>
    </w:pPr>
    <w:rPr>
      <w:sz w:val="20"/>
    </w:rPr>
  </w:style>
  <w:style w:type="paragraph" w:customStyle="1" w:styleId="afffffff8">
    <w:name w:val="Образец номера таблицы"/>
    <w:basedOn w:val="afffffff7"/>
    <w:qFormat/>
    <w:rsid w:val="005A7B06"/>
    <w:pPr>
      <w:spacing w:before="120" w:after="120" w:line="240" w:lineRule="auto"/>
      <w:ind w:firstLine="0"/>
      <w:contextualSpacing/>
    </w:pPr>
  </w:style>
  <w:style w:type="paragraph" w:customStyle="1" w:styleId="-1">
    <w:name w:val="Образец текста-"/>
    <w:basedOn w:val="afffffff7"/>
    <w:qFormat/>
    <w:rsid w:val="005A7B06"/>
    <w:pPr>
      <w:ind w:firstLine="0"/>
    </w:pPr>
  </w:style>
  <w:style w:type="paragraph" w:customStyle="1" w:styleId="2fb">
    <w:name w:val="Рисунок 2"/>
    <w:basedOn w:val="1e"/>
    <w:qFormat/>
    <w:rsid w:val="005A7B06"/>
    <w:rPr>
      <w:b w:val="0"/>
      <w:sz w:val="18"/>
    </w:rPr>
  </w:style>
  <w:style w:type="paragraph" w:customStyle="1" w:styleId="2fc">
    <w:name w:val="План 2"/>
    <w:basedOn w:val="afffffff6"/>
    <w:autoRedefine/>
    <w:qFormat/>
    <w:rsid w:val="005A7B06"/>
    <w:pPr>
      <w:ind w:left="532" w:hanging="350"/>
    </w:pPr>
  </w:style>
  <w:style w:type="paragraph" w:customStyle="1" w:styleId="afffffff9">
    <w:name w:val="Образец текста+Интервал"/>
    <w:basedOn w:val="afffffff7"/>
    <w:qFormat/>
    <w:rsid w:val="005A7B06"/>
    <w:pPr>
      <w:spacing w:line="210" w:lineRule="exact"/>
    </w:pPr>
  </w:style>
  <w:style w:type="paragraph" w:customStyle="1" w:styleId="13">
    <w:name w:val="Образец текста+Интервал 1"/>
    <w:basedOn w:val="afffffff9"/>
    <w:link w:val="120"/>
    <w:qFormat/>
    <w:rsid w:val="005A7B06"/>
    <w:pPr>
      <w:ind w:firstLine="0"/>
    </w:pPr>
  </w:style>
  <w:style w:type="paragraph" w:styleId="afffffffa">
    <w:name w:val="annotation subject"/>
    <w:basedOn w:val="afff"/>
    <w:qFormat/>
    <w:rsid w:val="005A7B06"/>
    <w:pPr>
      <w:widowControl/>
      <w:suppressAutoHyphens w:val="0"/>
      <w:jc w:val="left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Style2">
    <w:name w:val="Style2"/>
    <w:basedOn w:val="a"/>
    <w:uiPriority w:val="99"/>
    <w:qFormat/>
    <w:rsid w:val="005A7B06"/>
    <w:pPr>
      <w:suppressAutoHyphens w:val="0"/>
      <w:spacing w:line="221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3">
    <w:name w:val="Style3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5">
    <w:name w:val="Style5"/>
    <w:basedOn w:val="a"/>
    <w:uiPriority w:val="99"/>
    <w:qFormat/>
    <w:rsid w:val="005A7B06"/>
    <w:pPr>
      <w:suppressAutoHyphens w:val="0"/>
      <w:spacing w:line="216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6">
    <w:name w:val="Style6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8">
    <w:name w:val="Style8"/>
    <w:basedOn w:val="a"/>
    <w:uiPriority w:val="99"/>
    <w:qFormat/>
    <w:rsid w:val="005A7B06"/>
    <w:pPr>
      <w:suppressAutoHyphens w:val="0"/>
      <w:jc w:val="both"/>
      <w:textAlignment w:val="auto"/>
    </w:pPr>
    <w:rPr>
      <w:kern w:val="0"/>
      <w:sz w:val="24"/>
      <w:szCs w:val="24"/>
    </w:rPr>
  </w:style>
  <w:style w:type="paragraph" w:customStyle="1" w:styleId="Style12">
    <w:name w:val="Style12"/>
    <w:basedOn w:val="a"/>
    <w:uiPriority w:val="99"/>
    <w:qFormat/>
    <w:rsid w:val="005A7B06"/>
    <w:pPr>
      <w:suppressAutoHyphens w:val="0"/>
      <w:spacing w:line="605" w:lineRule="exact"/>
      <w:textAlignment w:val="auto"/>
    </w:pPr>
    <w:rPr>
      <w:kern w:val="0"/>
      <w:sz w:val="24"/>
      <w:szCs w:val="24"/>
    </w:rPr>
  </w:style>
  <w:style w:type="paragraph" w:customStyle="1" w:styleId="Style26">
    <w:name w:val="Style26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48">
    <w:name w:val="Style48"/>
    <w:basedOn w:val="a"/>
    <w:uiPriority w:val="99"/>
    <w:qFormat/>
    <w:rsid w:val="005A7B06"/>
    <w:pPr>
      <w:suppressAutoHyphens w:val="0"/>
      <w:spacing w:line="221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50">
    <w:name w:val="Style50"/>
    <w:basedOn w:val="a"/>
    <w:uiPriority w:val="99"/>
    <w:qFormat/>
    <w:rsid w:val="005A7B06"/>
    <w:pPr>
      <w:suppressAutoHyphens w:val="0"/>
      <w:spacing w:line="235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52">
    <w:name w:val="Style52"/>
    <w:basedOn w:val="a"/>
    <w:uiPriority w:val="99"/>
    <w:qFormat/>
    <w:rsid w:val="005A7B06"/>
    <w:pPr>
      <w:suppressAutoHyphens w:val="0"/>
      <w:spacing w:line="216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rsid w:val="005A7B06"/>
    <w:pPr>
      <w:suppressAutoHyphens w:val="0"/>
      <w:spacing w:line="214" w:lineRule="exact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4">
    <w:name w:val="Style4"/>
    <w:basedOn w:val="a"/>
    <w:uiPriority w:val="99"/>
    <w:qFormat/>
    <w:rsid w:val="005A7B06"/>
    <w:pPr>
      <w:suppressAutoHyphens w:val="0"/>
      <w:spacing w:line="211" w:lineRule="exact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1">
    <w:name w:val="Style11"/>
    <w:basedOn w:val="a"/>
    <w:uiPriority w:val="99"/>
    <w:qFormat/>
    <w:rsid w:val="005A7B06"/>
    <w:pPr>
      <w:suppressAutoHyphens w:val="0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3">
    <w:name w:val="Style13"/>
    <w:basedOn w:val="a"/>
    <w:uiPriority w:val="99"/>
    <w:qFormat/>
    <w:rsid w:val="005A7B06"/>
    <w:pPr>
      <w:suppressAutoHyphens w:val="0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4">
    <w:name w:val="Style14"/>
    <w:basedOn w:val="a"/>
    <w:uiPriority w:val="99"/>
    <w:qFormat/>
    <w:rsid w:val="005A7B06"/>
    <w:pPr>
      <w:suppressAutoHyphens w:val="0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ConsPlusNormal">
    <w:name w:val="ConsPlusNormal"/>
    <w:uiPriority w:val="99"/>
    <w:qFormat/>
    <w:rsid w:val="00AE7639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ris">
    <w:name w:val="ris"/>
    <w:basedOn w:val="a"/>
    <w:qFormat/>
    <w:rsid w:val="00A5233B"/>
    <w:pPr>
      <w:widowControl/>
      <w:suppressAutoHyphens w:val="0"/>
      <w:spacing w:beforeAutospacing="1" w:afterAutospacing="1"/>
      <w:textAlignment w:val="auto"/>
    </w:pPr>
    <w:rPr>
      <w:rFonts w:eastAsia="MS Mincho"/>
      <w:kern w:val="0"/>
      <w:sz w:val="24"/>
      <w:szCs w:val="24"/>
      <w:lang w:eastAsia="ja-JP"/>
    </w:rPr>
  </w:style>
  <w:style w:type="paragraph" w:styleId="3a">
    <w:name w:val="List Bullet 3"/>
    <w:basedOn w:val="a"/>
    <w:uiPriority w:val="99"/>
    <w:semiHidden/>
    <w:unhideWhenUsed/>
    <w:qFormat/>
    <w:rsid w:val="00732B4A"/>
    <w:pPr>
      <w:ind w:left="566" w:hanging="283"/>
      <w:contextualSpacing/>
    </w:pPr>
  </w:style>
  <w:style w:type="numbering" w:customStyle="1" w:styleId="Numbering1">
    <w:name w:val="Numbering 1"/>
    <w:qFormat/>
    <w:rsid w:val="006578D6"/>
  </w:style>
  <w:style w:type="numbering" w:customStyle="1" w:styleId="1f3">
    <w:name w:val="Маркированный список 1"/>
    <w:qFormat/>
    <w:rsid w:val="006578D6"/>
  </w:style>
  <w:style w:type="numbering" w:customStyle="1" w:styleId="WW8Num4">
    <w:name w:val="WW8Num4"/>
    <w:qFormat/>
    <w:rsid w:val="006578D6"/>
  </w:style>
  <w:style w:type="numbering" w:customStyle="1" w:styleId="WW8Num1">
    <w:name w:val="WW8Num1"/>
    <w:qFormat/>
    <w:rsid w:val="006578D6"/>
  </w:style>
  <w:style w:type="numbering" w:customStyle="1" w:styleId="WW8Num3">
    <w:name w:val="WW8Num3"/>
    <w:qFormat/>
    <w:rsid w:val="006578D6"/>
  </w:style>
  <w:style w:type="numbering" w:customStyle="1" w:styleId="WW8Num2">
    <w:name w:val="WW8Num2"/>
    <w:qFormat/>
    <w:rsid w:val="006578D6"/>
  </w:style>
  <w:style w:type="numbering" w:customStyle="1" w:styleId="WW8Num5">
    <w:name w:val="WW8Num5"/>
    <w:qFormat/>
    <w:rsid w:val="006578D6"/>
  </w:style>
  <w:style w:type="numbering" w:customStyle="1" w:styleId="WW8Num23">
    <w:name w:val="WW8Num23"/>
    <w:qFormat/>
    <w:rsid w:val="006578D6"/>
  </w:style>
  <w:style w:type="numbering" w:customStyle="1" w:styleId="WW8Num9">
    <w:name w:val="WW8Num9"/>
    <w:qFormat/>
    <w:rsid w:val="006578D6"/>
  </w:style>
  <w:style w:type="numbering" w:customStyle="1" w:styleId="WW8Num14">
    <w:name w:val="WW8Num14"/>
    <w:qFormat/>
    <w:rsid w:val="006578D6"/>
  </w:style>
  <w:style w:type="numbering" w:customStyle="1" w:styleId="WW8Num16">
    <w:name w:val="WW8Num16"/>
    <w:qFormat/>
    <w:rsid w:val="006578D6"/>
  </w:style>
  <w:style w:type="numbering" w:customStyle="1" w:styleId="WW8Num22">
    <w:name w:val="WW8Num22"/>
    <w:qFormat/>
    <w:rsid w:val="006578D6"/>
  </w:style>
  <w:style w:type="numbering" w:customStyle="1" w:styleId="WW8Num12">
    <w:name w:val="WW8Num12"/>
    <w:qFormat/>
    <w:rsid w:val="006578D6"/>
  </w:style>
  <w:style w:type="numbering" w:customStyle="1" w:styleId="WW8Num7">
    <w:name w:val="WW8Num7"/>
    <w:qFormat/>
    <w:rsid w:val="006578D6"/>
  </w:style>
  <w:style w:type="numbering" w:customStyle="1" w:styleId="WW8Num6">
    <w:name w:val="WW8Num6"/>
    <w:qFormat/>
    <w:rsid w:val="006578D6"/>
  </w:style>
  <w:style w:type="numbering" w:customStyle="1" w:styleId="WW8Num13">
    <w:name w:val="WW8Num13"/>
    <w:qFormat/>
    <w:rsid w:val="006578D6"/>
  </w:style>
  <w:style w:type="numbering" w:customStyle="1" w:styleId="WW8Num15">
    <w:name w:val="WW8Num15"/>
    <w:qFormat/>
    <w:rsid w:val="006578D6"/>
  </w:style>
  <w:style w:type="numbering" w:customStyle="1" w:styleId="WW8Num10">
    <w:name w:val="WW8Num10"/>
    <w:qFormat/>
    <w:rsid w:val="006578D6"/>
  </w:style>
  <w:style w:type="numbering" w:customStyle="1" w:styleId="3b">
    <w:name w:val="Стиль многоуровневый3"/>
    <w:qFormat/>
    <w:rsid w:val="00076FE8"/>
  </w:style>
  <w:style w:type="numbering" w:customStyle="1" w:styleId="54">
    <w:name w:val="Стиль многоуровневый5"/>
    <w:qFormat/>
    <w:rsid w:val="005A7B06"/>
  </w:style>
  <w:style w:type="numbering" w:customStyle="1" w:styleId="afffffffb">
    <w:name w:val="Стиль многоуровневый"/>
    <w:qFormat/>
    <w:rsid w:val="005A7B06"/>
  </w:style>
  <w:style w:type="numbering" w:customStyle="1" w:styleId="1f4">
    <w:name w:val="Стиль многоуровневый1"/>
    <w:qFormat/>
    <w:rsid w:val="005A7B06"/>
  </w:style>
  <w:style w:type="numbering" w:customStyle="1" w:styleId="WingdingsSymbol">
    <w:name w:val="Стиль многоуровневый Wingdings (Symbol) (латиница) полужирный"/>
    <w:qFormat/>
    <w:rsid w:val="005A7B06"/>
  </w:style>
  <w:style w:type="numbering" w:customStyle="1" w:styleId="107">
    <w:name w:val="Стиль многоуровневый 10 пт"/>
    <w:qFormat/>
    <w:rsid w:val="005A7B06"/>
  </w:style>
  <w:style w:type="numbering" w:customStyle="1" w:styleId="2fd">
    <w:name w:val="Стиль многоуровневый2"/>
    <w:qFormat/>
    <w:rsid w:val="005A7B06"/>
  </w:style>
  <w:style w:type="numbering" w:customStyle="1" w:styleId="45">
    <w:name w:val="Стиль многоуровневый4"/>
    <w:qFormat/>
    <w:rsid w:val="005A7B06"/>
  </w:style>
  <w:style w:type="numbering" w:customStyle="1" w:styleId="64">
    <w:name w:val="Стиль многоуровневый6"/>
    <w:qFormat/>
    <w:rsid w:val="005A7B06"/>
  </w:style>
  <w:style w:type="numbering" w:customStyle="1" w:styleId="73">
    <w:name w:val="Стиль многоуровневый7"/>
    <w:qFormat/>
    <w:rsid w:val="005A7B06"/>
  </w:style>
  <w:style w:type="numbering" w:customStyle="1" w:styleId="83">
    <w:name w:val="Стиль многоуровневый8"/>
    <w:qFormat/>
    <w:rsid w:val="005A7B06"/>
  </w:style>
  <w:style w:type="numbering" w:customStyle="1" w:styleId="93">
    <w:name w:val="Стиль многоуровневый9"/>
    <w:qFormat/>
    <w:rsid w:val="005A7B06"/>
  </w:style>
  <w:style w:type="table" w:styleId="afffffffc">
    <w:name w:val="Table Grid"/>
    <w:basedOn w:val="a1"/>
    <w:uiPriority w:val="59"/>
    <w:rsid w:val="00785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Grid 2"/>
    <w:basedOn w:val="a1"/>
    <w:rsid w:val="005A7B0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table" w:styleId="1f5">
    <w:name w:val="Table Grid 1"/>
    <w:basedOn w:val="a1"/>
    <w:rsid w:val="005A7B06"/>
    <w:pPr>
      <w:jc w:val="both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lastRow">
      <w:rPr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</w:rPr>
    </w:tblStylePr>
  </w:style>
  <w:style w:type="table" w:styleId="afffffffd">
    <w:name w:val="Table Elegant"/>
    <w:basedOn w:val="a1"/>
    <w:rsid w:val="005A7B0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Grid 6"/>
    <w:basedOn w:val="a1"/>
    <w:rsid w:val="005A7B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6">
    <w:name w:val="Сетка таблицы1"/>
    <w:basedOn w:val="a1"/>
    <w:rsid w:val="00E50D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4848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go.php?id=995077" TargetMode="External"/><Relationship Id="rId12" Type="http://schemas.openxmlformats.org/officeDocument/2006/relationships/hyperlink" Target="http://znanium.com/go.php?id=550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go.php?id=762390" TargetMode="External"/><Relationship Id="rId11" Type="http://schemas.openxmlformats.org/officeDocument/2006/relationships/hyperlink" Target="http://znanium.com/go.php?id=4595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go.php?id=600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4868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28C1-7695-4521-98B6-81F3DB14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3832</Characters>
  <Application>Microsoft Office Word</Application>
  <DocSecurity>0</DocSecurity>
  <Lines>31</Lines>
  <Paragraphs>8</Paragraphs>
  <ScaleCrop>false</ScaleCrop>
  <Company>Microsoft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>работы</cp:keywords>
  <dc:description/>
  <cp:lastModifiedBy>Алексей</cp:lastModifiedBy>
  <cp:revision>6</cp:revision>
  <cp:lastPrinted>2019-04-05T10:33:00Z</cp:lastPrinted>
  <dcterms:created xsi:type="dcterms:W3CDTF">2019-04-05T10:34:00Z</dcterms:created>
  <dcterms:modified xsi:type="dcterms:W3CDTF">2020-04-08T04:52:00Z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